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10" w:rsidRDefault="00D06E10" w:rsidP="00D06E10">
      <w:pPr>
        <w:jc w:val="center"/>
        <w:rPr>
          <w:rFonts w:eastAsia="DejaVu Sans"/>
          <w:b/>
          <w:kern w:val="3"/>
          <w:lang w:eastAsia="zh-CN" w:bidi="hi-IN"/>
        </w:rPr>
      </w:pPr>
      <w:r>
        <w:rPr>
          <w:rFonts w:eastAsia="DejaVu Sans"/>
          <w:b/>
          <w:kern w:val="3"/>
          <w:lang w:eastAsia="zh-CN" w:bidi="hi-IN"/>
        </w:rPr>
        <w:t>Муниципальное общеобразовательное бюджетное учреждение</w:t>
      </w:r>
    </w:p>
    <w:p w:rsidR="00D06E10" w:rsidRDefault="00D06E10" w:rsidP="00D06E10">
      <w:pPr>
        <w:jc w:val="center"/>
        <w:rPr>
          <w:rFonts w:eastAsia="DejaVu Sans"/>
          <w:b/>
          <w:kern w:val="3"/>
          <w:lang w:eastAsia="zh-CN" w:bidi="hi-IN"/>
        </w:rPr>
      </w:pPr>
      <w:r>
        <w:rPr>
          <w:rFonts w:eastAsia="DejaVu Sans"/>
          <w:b/>
          <w:kern w:val="3"/>
          <w:lang w:eastAsia="zh-CN" w:bidi="hi-IN"/>
        </w:rPr>
        <w:t xml:space="preserve"> средняя общеобразовательная школа № 7 имени Героя России И.В. Ткаченко</w:t>
      </w:r>
    </w:p>
    <w:p w:rsidR="00D06E10" w:rsidRDefault="00D06E10" w:rsidP="00D06E10">
      <w:pPr>
        <w:jc w:val="center"/>
        <w:rPr>
          <w:rFonts w:eastAsia="DejaVu Sans"/>
          <w:b/>
          <w:kern w:val="3"/>
          <w:lang w:eastAsia="zh-CN" w:bidi="hi-IN"/>
        </w:rPr>
      </w:pPr>
      <w:r>
        <w:rPr>
          <w:rFonts w:eastAsia="DejaVu Sans"/>
          <w:b/>
          <w:kern w:val="3"/>
          <w:lang w:eastAsia="zh-CN" w:bidi="hi-IN"/>
        </w:rPr>
        <w:t xml:space="preserve"> города Тынды Амурской области</w:t>
      </w:r>
    </w:p>
    <w:p w:rsidR="00D06E10" w:rsidRDefault="00D06E10" w:rsidP="00D06E10"/>
    <w:tbl>
      <w:tblPr>
        <w:tblW w:w="14085" w:type="dxa"/>
        <w:tblInd w:w="8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5247"/>
        <w:gridCol w:w="4843"/>
      </w:tblGrid>
      <w:tr w:rsidR="00D06E10" w:rsidTr="00D06E10">
        <w:trPr>
          <w:trHeight w:val="1276"/>
        </w:trPr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6E10" w:rsidRDefault="00D06E10">
            <w:pPr>
              <w:tabs>
                <w:tab w:val="left" w:pos="9288"/>
              </w:tabs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4"/>
                <w:lang w:eastAsia="ru-RU"/>
              </w:rPr>
              <w:t>«Согласовано»</w:t>
            </w:r>
            <w:r>
              <w:rPr>
                <w:color w:val="000000"/>
                <w:kern w:val="24"/>
                <w:lang w:eastAsia="ru-RU"/>
              </w:rPr>
              <w:t xml:space="preserve"> </w:t>
            </w: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Руководитель МО</w:t>
            </w: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___________/</w:t>
            </w:r>
            <w:r>
              <w:rPr>
                <w:color w:val="000000"/>
                <w:kern w:val="24"/>
                <w:u w:val="single"/>
                <w:lang w:eastAsia="ru-RU"/>
              </w:rPr>
              <w:t xml:space="preserve">Н.Н. </w:t>
            </w:r>
            <w:proofErr w:type="spellStart"/>
            <w:r>
              <w:rPr>
                <w:color w:val="000000"/>
                <w:kern w:val="24"/>
                <w:u w:val="single"/>
                <w:lang w:eastAsia="ru-RU"/>
              </w:rPr>
              <w:t>Дыняк</w:t>
            </w:r>
            <w:proofErr w:type="spellEnd"/>
            <w:r>
              <w:rPr>
                <w:color w:val="000000"/>
                <w:kern w:val="24"/>
                <w:lang w:eastAsia="ru-RU"/>
              </w:rPr>
              <w:t>/</w:t>
            </w: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Протокол № ___ </w:t>
            </w:r>
            <w:proofErr w:type="gramStart"/>
            <w:r>
              <w:rPr>
                <w:color w:val="000000"/>
                <w:kern w:val="24"/>
                <w:lang w:eastAsia="ru-RU"/>
              </w:rPr>
              <w:t>от</w:t>
            </w:r>
            <w:proofErr w:type="gramEnd"/>
            <w:r>
              <w:rPr>
                <w:color w:val="000000"/>
                <w:kern w:val="24"/>
                <w:lang w:eastAsia="ru-RU"/>
              </w:rPr>
              <w:t xml:space="preserve"> «__»</w:t>
            </w: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____________20___г.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6E10" w:rsidRDefault="00D06E10">
            <w:pPr>
              <w:tabs>
                <w:tab w:val="left" w:pos="9288"/>
              </w:tabs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4"/>
                <w:lang w:eastAsia="ru-RU"/>
              </w:rPr>
              <w:t>«Согласовано»</w:t>
            </w:r>
            <w:r>
              <w:rPr>
                <w:color w:val="000000"/>
                <w:kern w:val="24"/>
                <w:lang w:eastAsia="ru-RU"/>
              </w:rPr>
              <w:t xml:space="preserve"> </w:t>
            </w: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Заместитель директора по УВР </w:t>
            </w: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_____________/</w:t>
            </w:r>
            <w:r>
              <w:rPr>
                <w:color w:val="000000"/>
                <w:kern w:val="24"/>
                <w:u w:val="single"/>
                <w:lang w:eastAsia="ru-RU"/>
              </w:rPr>
              <w:t>Е.В. Золотарёва.</w:t>
            </w:r>
            <w:r>
              <w:rPr>
                <w:color w:val="000000"/>
                <w:kern w:val="24"/>
                <w:lang w:eastAsia="ru-RU"/>
              </w:rPr>
              <w:t>/</w:t>
            </w: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 «__»____________20___г.</w:t>
            </w:r>
          </w:p>
        </w:tc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6E10" w:rsidRDefault="00D06E10">
            <w:pPr>
              <w:tabs>
                <w:tab w:val="left" w:pos="9288"/>
              </w:tabs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4"/>
                <w:lang w:eastAsia="ru-RU"/>
              </w:rPr>
              <w:t>«Утверждаю»</w:t>
            </w:r>
            <w:r>
              <w:rPr>
                <w:color w:val="000000"/>
                <w:kern w:val="24"/>
                <w:lang w:eastAsia="ru-RU"/>
              </w:rPr>
              <w:t xml:space="preserve"> </w:t>
            </w: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Директор МОБУ СОШ №7 Г. ТЫНДЫ</w:t>
            </w: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_____________/Е.Н. </w:t>
            </w:r>
            <w:proofErr w:type="spellStart"/>
            <w:r>
              <w:rPr>
                <w:color w:val="000000"/>
                <w:kern w:val="24"/>
                <w:lang w:eastAsia="ru-RU"/>
              </w:rPr>
              <w:t>Сельминская</w:t>
            </w:r>
            <w:proofErr w:type="spellEnd"/>
            <w:r>
              <w:rPr>
                <w:color w:val="000000"/>
                <w:kern w:val="24"/>
                <w:lang w:eastAsia="ru-RU"/>
              </w:rPr>
              <w:t>/</w:t>
            </w: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</w:p>
          <w:p w:rsidR="00D06E10" w:rsidRDefault="00D06E10">
            <w:pPr>
              <w:tabs>
                <w:tab w:val="left" w:pos="9288"/>
              </w:tabs>
              <w:kinsoku w:val="0"/>
              <w:overflowPunct w:val="0"/>
              <w:spacing w:line="256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Приказ № ___ от «__»____20___г.</w:t>
            </w:r>
          </w:p>
        </w:tc>
      </w:tr>
    </w:tbl>
    <w:p w:rsidR="00D06E10" w:rsidRDefault="00D06E10" w:rsidP="00D06E10">
      <w:pPr>
        <w:rPr>
          <w:b/>
          <w:bCs/>
        </w:rPr>
      </w:pPr>
    </w:p>
    <w:p w:rsidR="00D06E10" w:rsidRDefault="00D06E10" w:rsidP="00D06E10">
      <w:pPr>
        <w:jc w:val="center"/>
        <w:rPr>
          <w:b/>
          <w:bCs/>
        </w:rPr>
      </w:pPr>
    </w:p>
    <w:p w:rsidR="00D06E10" w:rsidRDefault="00D06E10" w:rsidP="00D06E10">
      <w:pPr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D06E10" w:rsidRDefault="00D06E10" w:rsidP="00D06E10">
      <w:pPr>
        <w:jc w:val="center"/>
        <w:rPr>
          <w:b/>
          <w:bCs/>
        </w:rPr>
      </w:pPr>
      <w:r>
        <w:rPr>
          <w:b/>
          <w:bCs/>
        </w:rPr>
        <w:t>по учебному курсу «</w:t>
      </w:r>
      <w:r>
        <w:rPr>
          <w:b/>
          <w:bCs/>
          <w:u w:val="single"/>
        </w:rPr>
        <w:t>Обучение грамоте</w:t>
      </w:r>
      <w:r>
        <w:rPr>
          <w:b/>
          <w:bCs/>
        </w:rPr>
        <w:t>»</w:t>
      </w:r>
    </w:p>
    <w:p w:rsidR="00D06E10" w:rsidRDefault="005E6887" w:rsidP="00D06E1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1Б</w:t>
      </w:r>
      <w:bookmarkStart w:id="0" w:name="_GoBack"/>
      <w:bookmarkEnd w:id="0"/>
      <w:r w:rsidR="00D06E10">
        <w:rPr>
          <w:b/>
          <w:bCs/>
          <w:sz w:val="28"/>
          <w:szCs w:val="28"/>
        </w:rPr>
        <w:t xml:space="preserve"> класс</w:t>
      </w:r>
    </w:p>
    <w:p w:rsidR="00D06E10" w:rsidRDefault="00D06E10" w:rsidP="00D06E10">
      <w:pPr>
        <w:jc w:val="center"/>
      </w:pPr>
      <w:r>
        <w:t xml:space="preserve"> (базовый уровень)</w:t>
      </w:r>
    </w:p>
    <w:p w:rsidR="00D06E10" w:rsidRDefault="00D06E10" w:rsidP="00D06E10">
      <w:pPr>
        <w:jc w:val="center"/>
      </w:pPr>
    </w:p>
    <w:p w:rsidR="00D06E10" w:rsidRDefault="00D06E10" w:rsidP="00D06E10">
      <w:pPr>
        <w:pStyle w:val="ParagraphStyle"/>
        <w:spacing w:line="264" w:lineRule="auto"/>
        <w:ind w:firstLine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Рабочая программа по курсу «Русский язык» для 1-4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общего образования, авторской программы В. П. </w:t>
      </w:r>
      <w:proofErr w:type="spellStart"/>
      <w:r>
        <w:rPr>
          <w:rFonts w:ascii="Times New Roman" w:hAnsi="Times New Roman"/>
          <w:szCs w:val="28"/>
        </w:rPr>
        <w:t>Канакиной</w:t>
      </w:r>
      <w:proofErr w:type="spellEnd"/>
      <w:r>
        <w:rPr>
          <w:rFonts w:ascii="Times New Roman" w:hAnsi="Times New Roman"/>
          <w:szCs w:val="28"/>
        </w:rPr>
        <w:t>, В. Г. Горецкого, 2015 г.</w:t>
      </w:r>
    </w:p>
    <w:p w:rsidR="00D06E10" w:rsidRDefault="00D06E10" w:rsidP="00D06E10">
      <w:pPr>
        <w:rPr>
          <w:lang w:val="x-none" w:eastAsia="ru-RU"/>
        </w:rPr>
      </w:pPr>
    </w:p>
    <w:p w:rsidR="00D06E10" w:rsidRDefault="00D06E10" w:rsidP="00D06E10">
      <w:pPr>
        <w:jc w:val="both"/>
        <w:rPr>
          <w:lang w:eastAsia="ru-RU"/>
        </w:rPr>
      </w:pPr>
      <w:r>
        <w:rPr>
          <w:lang w:eastAsia="ru-RU"/>
        </w:rPr>
        <w:t xml:space="preserve">Рабочую учебную программу составила  </w:t>
      </w:r>
      <w:r>
        <w:rPr>
          <w:u w:val="single"/>
          <w:lang w:eastAsia="ru-RU"/>
        </w:rPr>
        <w:t>Афанасьева Лариса Владимировна, учитель начальных классов высшей кв. категории.</w:t>
      </w:r>
    </w:p>
    <w:p w:rsidR="00D06E10" w:rsidRDefault="00D06E10" w:rsidP="00D06E10">
      <w:r>
        <w:t xml:space="preserve">                                                                              </w:t>
      </w:r>
    </w:p>
    <w:p w:rsidR="00D06E10" w:rsidRDefault="00D06E10" w:rsidP="00D06E10"/>
    <w:p w:rsidR="00D06E10" w:rsidRDefault="00D06E10" w:rsidP="00D06E10">
      <w:pPr>
        <w:jc w:val="right"/>
      </w:pPr>
      <w:r>
        <w:t xml:space="preserve">  Рассмотрено на заседании</w:t>
      </w:r>
    </w:p>
    <w:p w:rsidR="00D06E10" w:rsidRDefault="00D06E10" w:rsidP="00D06E10">
      <w:pPr>
        <w:jc w:val="right"/>
      </w:pPr>
      <w:r>
        <w:t xml:space="preserve">                                                       педагогического совета школы</w:t>
      </w:r>
    </w:p>
    <w:p w:rsidR="00D06E10" w:rsidRDefault="00D06E10" w:rsidP="00D06E10">
      <w:pPr>
        <w:jc w:val="right"/>
      </w:pPr>
      <w:r>
        <w:t xml:space="preserve">                                                             </w:t>
      </w:r>
    </w:p>
    <w:p w:rsidR="00D06E10" w:rsidRDefault="00D06E10" w:rsidP="00D06E10">
      <w:pPr>
        <w:jc w:val="right"/>
      </w:pPr>
      <w:r>
        <w:t xml:space="preserve">                                                                      протокол № </w:t>
      </w:r>
      <w:r>
        <w:rPr>
          <w:u w:val="single"/>
        </w:rPr>
        <w:t xml:space="preserve">1 </w:t>
      </w:r>
      <w:r>
        <w:t>от «___» августа</w:t>
      </w:r>
      <w:r>
        <w:rPr>
          <w:u w:val="single"/>
        </w:rPr>
        <w:t xml:space="preserve"> 2020</w:t>
      </w:r>
      <w:r>
        <w:t xml:space="preserve"> г.</w:t>
      </w:r>
    </w:p>
    <w:p w:rsidR="00D06E10" w:rsidRDefault="00D06E10" w:rsidP="00D06E10">
      <w:pPr>
        <w:jc w:val="center"/>
        <w:rPr>
          <w:b/>
          <w:bCs/>
        </w:rPr>
      </w:pPr>
    </w:p>
    <w:p w:rsidR="00D06E10" w:rsidRDefault="00D06E10" w:rsidP="00D06E10">
      <w:pPr>
        <w:jc w:val="center"/>
        <w:rPr>
          <w:b/>
          <w:bCs/>
        </w:rPr>
      </w:pPr>
    </w:p>
    <w:p w:rsidR="00D06E10" w:rsidRDefault="00D06E10" w:rsidP="00D06E10">
      <w:pPr>
        <w:jc w:val="center"/>
        <w:rPr>
          <w:b/>
          <w:bCs/>
        </w:rPr>
      </w:pPr>
    </w:p>
    <w:p w:rsidR="00D06E10" w:rsidRDefault="00D06E10" w:rsidP="00D06E10">
      <w:pPr>
        <w:jc w:val="center"/>
        <w:rPr>
          <w:b/>
          <w:bCs/>
        </w:rPr>
      </w:pPr>
    </w:p>
    <w:p w:rsidR="00D06E10" w:rsidRDefault="00D06E10" w:rsidP="00D06E10">
      <w:pPr>
        <w:jc w:val="center"/>
        <w:rPr>
          <w:b/>
          <w:bCs/>
        </w:rPr>
      </w:pPr>
    </w:p>
    <w:p w:rsidR="00D06E10" w:rsidRDefault="00D06E10" w:rsidP="00D06E10">
      <w:pPr>
        <w:autoSpaceDE w:val="0"/>
        <w:autoSpaceDN w:val="0"/>
        <w:adjustRightInd w:val="0"/>
        <w:jc w:val="center"/>
      </w:pPr>
      <w:r>
        <w:rPr>
          <w:bCs/>
        </w:rPr>
        <w:t>20</w:t>
      </w:r>
      <w:r>
        <w:rPr>
          <w:bCs/>
          <w:u w:val="single"/>
        </w:rPr>
        <w:t>20</w:t>
      </w:r>
      <w:r>
        <w:rPr>
          <w:bCs/>
        </w:rPr>
        <w:t xml:space="preserve"> -  20</w:t>
      </w:r>
      <w:r>
        <w:rPr>
          <w:bCs/>
          <w:u w:val="single"/>
        </w:rPr>
        <w:t>21</w:t>
      </w:r>
      <w:r>
        <w:rPr>
          <w:bCs/>
        </w:rPr>
        <w:t xml:space="preserve"> учебный год</w:t>
      </w:r>
    </w:p>
    <w:p w:rsidR="00D06E10" w:rsidRDefault="00D06E10" w:rsidP="00A85B68">
      <w:pPr>
        <w:spacing w:line="276" w:lineRule="auto"/>
        <w:rPr>
          <w:b/>
          <w:u w:val="single"/>
        </w:rPr>
      </w:pPr>
    </w:p>
    <w:p w:rsidR="00D06E10" w:rsidRDefault="00D06E10" w:rsidP="00A85B68">
      <w:pPr>
        <w:spacing w:line="276" w:lineRule="auto"/>
        <w:rPr>
          <w:b/>
          <w:u w:val="single"/>
        </w:rPr>
      </w:pPr>
    </w:p>
    <w:p w:rsidR="00A85B68" w:rsidRPr="004D07C0" w:rsidRDefault="00A85B68" w:rsidP="00A85B68">
      <w:pPr>
        <w:pStyle w:val="a4"/>
        <w:numPr>
          <w:ilvl w:val="0"/>
          <w:numId w:val="1"/>
        </w:numPr>
        <w:spacing w:line="276" w:lineRule="auto"/>
        <w:rPr>
          <w:rFonts w:eastAsiaTheme="minorHAnsi"/>
          <w:b/>
          <w:u w:val="single"/>
          <w:lang w:eastAsia="en-US"/>
        </w:rPr>
      </w:pPr>
      <w:r w:rsidRPr="004D07C0">
        <w:rPr>
          <w:b/>
          <w:u w:val="single"/>
        </w:rPr>
        <w:t>Пояснительная записка</w:t>
      </w:r>
    </w:p>
    <w:p w:rsidR="00A85B68" w:rsidRPr="004D07C0" w:rsidRDefault="00A85B68" w:rsidP="00A85B68">
      <w:pPr>
        <w:ind w:firstLine="540"/>
        <w:jc w:val="both"/>
      </w:pPr>
      <w:r w:rsidRPr="004D07C0">
        <w:t xml:space="preserve">Данная рабочая программа учебного предмета «Обучение </w:t>
      </w:r>
      <w:r w:rsidR="004D07C0" w:rsidRPr="004D07C0">
        <w:t>грамоте» разработана</w:t>
      </w:r>
      <w:r w:rsidRPr="004D07C0">
        <w:t xml:space="preserve"> на основе </w:t>
      </w:r>
      <w:r w:rsidRPr="004D07C0">
        <w:rPr>
          <w:b/>
          <w:u w:val="single"/>
        </w:rPr>
        <w:t>нормативных актов и учебно-методических документов</w:t>
      </w:r>
      <w:r w:rsidRPr="004D07C0">
        <w:t>:</w:t>
      </w:r>
    </w:p>
    <w:p w:rsidR="00A85B68" w:rsidRPr="004D07C0" w:rsidRDefault="00A85B68" w:rsidP="00A85B68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bCs/>
          <w:kern w:val="28"/>
        </w:rPr>
      </w:pPr>
      <w:r w:rsidRPr="004D07C0">
        <w:rPr>
          <w:bCs/>
          <w:kern w:val="28"/>
        </w:rPr>
        <w:t>Федеральный закон РФ от 29.12.2012 № 273-ФЗ «Об образовании в Российской Федерации», ст. 2, п. 9;</w:t>
      </w:r>
    </w:p>
    <w:p w:rsidR="00A85B68" w:rsidRPr="004D07C0" w:rsidRDefault="00A85B68" w:rsidP="00A85B68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bCs/>
          <w:kern w:val="28"/>
        </w:rPr>
      </w:pPr>
      <w:r w:rsidRPr="004D07C0">
        <w:rPr>
          <w:bCs/>
          <w:kern w:val="28"/>
        </w:rPr>
        <w:t>Федеральный государственный образовательный стандарт;</w:t>
      </w:r>
    </w:p>
    <w:p w:rsidR="00A85B68" w:rsidRPr="004D07C0" w:rsidRDefault="00A85B68" w:rsidP="00A85B68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bCs/>
          <w:kern w:val="28"/>
        </w:rPr>
      </w:pPr>
      <w:r w:rsidRPr="004D07C0">
        <w:rPr>
          <w:bCs/>
          <w:kern w:val="28"/>
        </w:rPr>
        <w:t xml:space="preserve">приказ </w:t>
      </w:r>
      <w:proofErr w:type="spellStart"/>
      <w:r w:rsidRPr="004D07C0">
        <w:rPr>
          <w:bCs/>
          <w:kern w:val="28"/>
        </w:rPr>
        <w:t>Минобрнауки</w:t>
      </w:r>
      <w:proofErr w:type="spellEnd"/>
      <w:r w:rsidRPr="004D07C0">
        <w:rPr>
          <w:bCs/>
          <w:kern w:val="28"/>
        </w:rPr>
        <w:t xml:space="preserve"> России от 17.12.2010 № 1897 «О введении федерального государственного образовательного стандарта общего образования»;</w:t>
      </w:r>
    </w:p>
    <w:p w:rsidR="00A85B68" w:rsidRPr="004D07C0" w:rsidRDefault="00A85B68" w:rsidP="00A85B68">
      <w:pPr>
        <w:pStyle w:val="a4"/>
        <w:numPr>
          <w:ilvl w:val="0"/>
          <w:numId w:val="2"/>
        </w:numPr>
        <w:jc w:val="both"/>
        <w:rPr>
          <w:bCs/>
        </w:rPr>
      </w:pPr>
      <w:r w:rsidRPr="004D07C0">
        <w:rPr>
          <w:bCs/>
          <w:kern w:val="28"/>
        </w:rPr>
        <w:t>п</w:t>
      </w:r>
      <w:r w:rsidRPr="004D07C0">
        <w:rPr>
          <w:bCs/>
        </w:rPr>
        <w:t xml:space="preserve">риказ Министерства образования и науки РФ от 06.10.2009г. № 373 «Об </w:t>
      </w:r>
      <w:r w:rsidR="004D07C0" w:rsidRPr="004D07C0">
        <w:rPr>
          <w:bCs/>
        </w:rPr>
        <w:t>утверждении и</w:t>
      </w:r>
      <w:r w:rsidRPr="004D07C0">
        <w:rPr>
          <w:bCs/>
        </w:rPr>
        <w:t xml:space="preserve"> введении в действие федерального государственного образовательного стандарта начального общего образования»;</w:t>
      </w:r>
    </w:p>
    <w:p w:rsidR="00A85B68" w:rsidRPr="004D07C0" w:rsidRDefault="00A85B68" w:rsidP="00A85B68">
      <w:pPr>
        <w:pStyle w:val="a4"/>
        <w:numPr>
          <w:ilvl w:val="0"/>
          <w:numId w:val="2"/>
        </w:numPr>
        <w:jc w:val="both"/>
        <w:rPr>
          <w:bCs/>
        </w:rPr>
      </w:pPr>
      <w:r w:rsidRPr="004D07C0">
        <w:rPr>
          <w:bCs/>
          <w:kern w:val="28"/>
        </w:rPr>
        <w:t xml:space="preserve"> приказ Министерства образования и науки РФ № 1576 от 31.12.2015 г.  «О внесении изменений в ФГОС НОО, утверждённый приказом Министерства образования и науки РФ от </w:t>
      </w:r>
      <w:r w:rsidRPr="004D07C0">
        <w:rPr>
          <w:bCs/>
        </w:rPr>
        <w:t>06.10.2009г. № 373</w:t>
      </w:r>
      <w:r w:rsidRPr="004D07C0">
        <w:rPr>
          <w:bCs/>
          <w:kern w:val="28"/>
        </w:rPr>
        <w:t>»;</w:t>
      </w:r>
    </w:p>
    <w:p w:rsidR="00A85B68" w:rsidRPr="004D07C0" w:rsidRDefault="00A85B68" w:rsidP="00A85B68">
      <w:pPr>
        <w:pStyle w:val="a4"/>
        <w:numPr>
          <w:ilvl w:val="0"/>
          <w:numId w:val="2"/>
        </w:numPr>
        <w:jc w:val="both"/>
        <w:rPr>
          <w:bCs/>
        </w:rPr>
      </w:pPr>
      <w:r w:rsidRPr="004D07C0">
        <w:rPr>
          <w:bCs/>
        </w:rPr>
        <w:t xml:space="preserve">приказ Министерства образования и науки Российской </w:t>
      </w:r>
      <w:r w:rsidR="004D07C0" w:rsidRPr="004D07C0">
        <w:rPr>
          <w:bCs/>
        </w:rPr>
        <w:t>Федерации от</w:t>
      </w:r>
      <w:r w:rsidRPr="004D07C0">
        <w:rPr>
          <w:bCs/>
        </w:rPr>
        <w:t xml:space="preserve"> 30 августа 2013 г.  № 1015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A85B68" w:rsidRPr="004D07C0" w:rsidRDefault="00A85B68" w:rsidP="00A85B68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bCs/>
          <w:kern w:val="28"/>
        </w:rPr>
      </w:pPr>
      <w:r w:rsidRPr="004D07C0"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Pr="004D07C0">
        <w:rPr>
          <w:bCs/>
          <w:kern w:val="28"/>
        </w:rPr>
        <w:t>, пр. Министерства просвещения РФ № 345 от 28.12.2018</w:t>
      </w:r>
    </w:p>
    <w:p w:rsidR="00A85B68" w:rsidRPr="004D07C0" w:rsidRDefault="00A85B68" w:rsidP="00A85B68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bCs/>
          <w:kern w:val="28"/>
        </w:rPr>
      </w:pPr>
      <w:r w:rsidRPr="004D07C0">
        <w:rPr>
          <w:bCs/>
          <w:kern w:val="28"/>
        </w:rPr>
        <w:t xml:space="preserve"> основная </w:t>
      </w:r>
      <w:r w:rsidR="004D07C0" w:rsidRPr="004D07C0">
        <w:rPr>
          <w:bCs/>
          <w:kern w:val="28"/>
        </w:rPr>
        <w:t>образовательная программа</w:t>
      </w:r>
      <w:r w:rsidRPr="004D07C0">
        <w:rPr>
          <w:bCs/>
          <w:kern w:val="28"/>
        </w:rPr>
        <w:t xml:space="preserve"> </w:t>
      </w:r>
      <w:r w:rsidR="004D07C0" w:rsidRPr="004D07C0">
        <w:rPr>
          <w:bCs/>
          <w:kern w:val="28"/>
        </w:rPr>
        <w:t>начального общего</w:t>
      </w:r>
      <w:r w:rsidRPr="004D07C0">
        <w:rPr>
          <w:bCs/>
          <w:kern w:val="28"/>
        </w:rPr>
        <w:t xml:space="preserve"> образования МОБУ СОШ № 7      г. Тынды Амурской </w:t>
      </w:r>
      <w:r w:rsidR="004D07C0" w:rsidRPr="004D07C0">
        <w:rPr>
          <w:bCs/>
          <w:kern w:val="28"/>
        </w:rPr>
        <w:t xml:space="preserve">области </w:t>
      </w:r>
      <w:r w:rsidR="00C45CC3" w:rsidRPr="004D07C0">
        <w:rPr>
          <w:bCs/>
          <w:kern w:val="28"/>
        </w:rPr>
        <w:t>на 2019</w:t>
      </w:r>
      <w:r w:rsidRPr="004D07C0">
        <w:rPr>
          <w:bCs/>
          <w:kern w:val="28"/>
        </w:rPr>
        <w:t xml:space="preserve"> – 2023 гг.;   </w:t>
      </w:r>
    </w:p>
    <w:p w:rsidR="00A85B68" w:rsidRPr="004D07C0" w:rsidRDefault="004D07C0" w:rsidP="00A85B68">
      <w:pPr>
        <w:numPr>
          <w:ilvl w:val="0"/>
          <w:numId w:val="3"/>
        </w:numPr>
        <w:suppressAutoHyphens w:val="0"/>
        <w:contextualSpacing/>
        <w:jc w:val="both"/>
        <w:rPr>
          <w:rFonts w:eastAsiaTheme="minorHAnsi"/>
        </w:rPr>
      </w:pPr>
      <w:r w:rsidRPr="004D07C0">
        <w:t>авторская программа</w:t>
      </w:r>
      <w:r w:rsidR="00A85B68" w:rsidRPr="004D07C0">
        <w:t xml:space="preserve">   </w:t>
      </w:r>
      <w:r w:rsidR="00A85B68" w:rsidRPr="004D07C0">
        <w:rPr>
          <w:rFonts w:eastAsiaTheme="minorHAnsi"/>
        </w:rPr>
        <w:t xml:space="preserve">В. П. </w:t>
      </w:r>
      <w:proofErr w:type="spellStart"/>
      <w:r w:rsidR="00A85B68" w:rsidRPr="004D07C0">
        <w:rPr>
          <w:rFonts w:eastAsiaTheme="minorHAnsi"/>
        </w:rPr>
        <w:t>Канакиной</w:t>
      </w:r>
      <w:proofErr w:type="spellEnd"/>
      <w:r w:rsidR="00A85B68" w:rsidRPr="004D07C0">
        <w:rPr>
          <w:rFonts w:eastAsiaTheme="minorHAnsi"/>
        </w:rPr>
        <w:t xml:space="preserve">, В. Г. Горецкого, М. Н. Дементьевой, Н. А. Стефаненко, М. В. </w:t>
      </w:r>
      <w:proofErr w:type="spellStart"/>
      <w:r w:rsidR="00A85B68" w:rsidRPr="004D07C0">
        <w:rPr>
          <w:rFonts w:eastAsiaTheme="minorHAnsi"/>
        </w:rPr>
        <w:t>Бойкиной</w:t>
      </w:r>
      <w:proofErr w:type="spellEnd"/>
      <w:r w:rsidR="00A85B68" w:rsidRPr="004D07C0">
        <w:rPr>
          <w:rFonts w:eastAsiaTheme="minorHAnsi"/>
        </w:rPr>
        <w:t>.</w:t>
      </w:r>
    </w:p>
    <w:p w:rsidR="00A85B68" w:rsidRPr="004D07C0" w:rsidRDefault="00A85B68" w:rsidP="00A85B68">
      <w:pPr>
        <w:suppressAutoHyphens w:val="0"/>
        <w:ind w:left="927"/>
        <w:contextualSpacing/>
        <w:jc w:val="both"/>
        <w:rPr>
          <w:rFonts w:eastAsiaTheme="minorHAnsi"/>
        </w:rPr>
      </w:pPr>
      <w:r w:rsidRPr="004D07C0">
        <w:rPr>
          <w:rFonts w:eastAsiaTheme="minorHAnsi"/>
        </w:rPr>
        <w:t xml:space="preserve"> </w:t>
      </w:r>
    </w:p>
    <w:p w:rsidR="00A85B68" w:rsidRPr="004D07C0" w:rsidRDefault="00A85B68" w:rsidP="00A85B68">
      <w:pPr>
        <w:ind w:left="360"/>
        <w:jc w:val="center"/>
        <w:rPr>
          <w:rFonts w:eastAsia="Calibri"/>
          <w:b/>
          <w:bCs/>
        </w:rPr>
      </w:pPr>
      <w:r w:rsidRPr="004D07C0">
        <w:rPr>
          <w:rFonts w:eastAsia="Calibri"/>
          <w:b/>
          <w:bCs/>
        </w:rPr>
        <w:t xml:space="preserve">Учебно-методический комплекс (УМК) - </w:t>
      </w:r>
      <w:r w:rsidRPr="004D07C0">
        <w:rPr>
          <w:rFonts w:eastAsia="Calibri"/>
          <w:b/>
        </w:rPr>
        <w:t>«Школа России».</w:t>
      </w:r>
    </w:p>
    <w:p w:rsidR="00A85B68" w:rsidRPr="004D07C0" w:rsidRDefault="00A85B68" w:rsidP="00A85B68">
      <w:pPr>
        <w:suppressAutoHyphens w:val="0"/>
        <w:autoSpaceDE w:val="0"/>
        <w:autoSpaceDN w:val="0"/>
        <w:adjustRightInd w:val="0"/>
        <w:spacing w:after="60" w:line="264" w:lineRule="auto"/>
        <w:ind w:firstLine="360"/>
        <w:jc w:val="both"/>
        <w:rPr>
          <w:rFonts w:eastAsia="Calibri"/>
          <w:b/>
          <w:bCs/>
          <w:lang w:eastAsia="en-US"/>
        </w:rPr>
      </w:pPr>
      <w:r w:rsidRPr="004D07C0">
        <w:rPr>
          <w:rFonts w:eastAsia="Calibri"/>
          <w:b/>
          <w:bCs/>
          <w:lang w:eastAsia="en-US"/>
        </w:rPr>
        <w:t xml:space="preserve">Печатные пособия. 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 xml:space="preserve">1. </w:t>
      </w:r>
      <w:r w:rsidRPr="004D07C0">
        <w:rPr>
          <w:i/>
          <w:iCs/>
          <w:lang w:eastAsia="ru-RU"/>
        </w:rPr>
        <w:t xml:space="preserve">Азбука. </w:t>
      </w:r>
      <w:r w:rsidRPr="004D07C0">
        <w:rPr>
          <w:lang w:eastAsia="ru-RU"/>
        </w:rPr>
        <w:t>1 класс: учеб. для общеобразоват</w:t>
      </w:r>
      <w:r w:rsidR="00731C70">
        <w:rPr>
          <w:lang w:eastAsia="ru-RU"/>
        </w:rPr>
        <w:t>ельных</w:t>
      </w:r>
      <w:r w:rsidRPr="004D07C0">
        <w:rPr>
          <w:lang w:eastAsia="ru-RU"/>
        </w:rPr>
        <w:t xml:space="preserve"> </w:t>
      </w:r>
      <w:r w:rsidR="004D07C0" w:rsidRPr="004D07C0">
        <w:rPr>
          <w:lang w:eastAsia="ru-RU"/>
        </w:rPr>
        <w:t>учреждений:</w:t>
      </w:r>
      <w:r w:rsidRPr="004D07C0">
        <w:rPr>
          <w:lang w:eastAsia="ru-RU"/>
        </w:rPr>
        <w:t xml:space="preserve"> в 2 ч. / В. Г. Горецкий [и др.]. – М.: Просвещение, 2016.</w:t>
      </w:r>
    </w:p>
    <w:p w:rsidR="007A4138" w:rsidRPr="004D07C0" w:rsidRDefault="007A4138" w:rsidP="007A4138">
      <w:pPr>
        <w:suppressAutoHyphens w:val="0"/>
        <w:spacing w:before="100" w:beforeAutospacing="1" w:after="100" w:afterAutospacing="1"/>
        <w:jc w:val="both"/>
        <w:outlineLvl w:val="0"/>
        <w:rPr>
          <w:bCs/>
          <w:kern w:val="36"/>
          <w:lang w:eastAsia="ru-RU"/>
        </w:rPr>
      </w:pPr>
      <w:r w:rsidRPr="004D07C0">
        <w:rPr>
          <w:bCs/>
          <w:kern w:val="36"/>
          <w:lang w:eastAsia="ru-RU"/>
        </w:rPr>
        <w:t>2</w:t>
      </w:r>
      <w:r w:rsidR="004D07C0">
        <w:rPr>
          <w:bCs/>
          <w:kern w:val="36"/>
          <w:lang w:eastAsia="ru-RU"/>
        </w:rPr>
        <w:t xml:space="preserve">В.Г. Горецкий, </w:t>
      </w:r>
      <w:proofErr w:type="spellStart"/>
      <w:r w:rsidR="004D07C0">
        <w:rPr>
          <w:bCs/>
          <w:kern w:val="36"/>
          <w:lang w:eastAsia="ru-RU"/>
        </w:rPr>
        <w:t>Н.А.Федосова</w:t>
      </w:r>
      <w:proofErr w:type="spellEnd"/>
      <w:r w:rsidRPr="004D07C0">
        <w:rPr>
          <w:bCs/>
          <w:i/>
          <w:kern w:val="36"/>
          <w:lang w:eastAsia="ru-RU"/>
        </w:rPr>
        <w:t>.</w:t>
      </w:r>
      <w:r w:rsidRPr="004D07C0">
        <w:rPr>
          <w:bCs/>
          <w:kern w:val="36"/>
          <w:lang w:eastAsia="ru-RU"/>
        </w:rPr>
        <w:t xml:space="preserve"> </w:t>
      </w:r>
      <w:r w:rsidR="004D07C0">
        <w:rPr>
          <w:bCs/>
          <w:kern w:val="36"/>
          <w:lang w:eastAsia="ru-RU"/>
        </w:rPr>
        <w:t>Прописи</w:t>
      </w:r>
      <w:r w:rsidRPr="004D07C0">
        <w:rPr>
          <w:bCs/>
          <w:kern w:val="36"/>
          <w:lang w:eastAsia="ru-RU"/>
        </w:rPr>
        <w:t xml:space="preserve">, пособие для учащихся </w:t>
      </w:r>
      <w:r w:rsidR="00731C70" w:rsidRPr="004D07C0">
        <w:rPr>
          <w:lang w:eastAsia="ru-RU"/>
        </w:rPr>
        <w:t>общеобразоват</w:t>
      </w:r>
      <w:r w:rsidR="00731C70">
        <w:rPr>
          <w:lang w:eastAsia="ru-RU"/>
        </w:rPr>
        <w:t>ельных</w:t>
      </w:r>
      <w:r w:rsidR="00731C70" w:rsidRPr="004D07C0">
        <w:rPr>
          <w:lang w:eastAsia="ru-RU"/>
        </w:rPr>
        <w:t xml:space="preserve"> </w:t>
      </w:r>
      <w:r w:rsidRPr="004D07C0">
        <w:rPr>
          <w:bCs/>
          <w:kern w:val="36"/>
          <w:lang w:eastAsia="ru-RU"/>
        </w:rPr>
        <w:t>учреждений: в 4 ч.– М.: Просвещение, 201</w:t>
      </w:r>
      <w:r w:rsidR="004D07C0">
        <w:rPr>
          <w:bCs/>
          <w:kern w:val="36"/>
          <w:lang w:eastAsia="ru-RU"/>
        </w:rPr>
        <w:t>9</w:t>
      </w:r>
      <w:r w:rsidRPr="004D07C0">
        <w:rPr>
          <w:bCs/>
          <w:kern w:val="36"/>
          <w:lang w:eastAsia="ru-RU"/>
        </w:rPr>
        <w:t>.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 xml:space="preserve">3. </w:t>
      </w:r>
      <w:r w:rsidRPr="004D07C0">
        <w:rPr>
          <w:i/>
          <w:iCs/>
          <w:lang w:eastAsia="ru-RU"/>
        </w:rPr>
        <w:t>Горецкий, В. Г.</w:t>
      </w:r>
      <w:r w:rsidRPr="004D07C0">
        <w:rPr>
          <w:lang w:eastAsia="ru-RU"/>
        </w:rPr>
        <w:t xml:space="preserve"> Методическое пособие по обучению грамоте и письму: кн. для учителя / В. Г. Горецкий, В. А. Кирюшкин, Н. А. Федосова. – М.: Просвещение, 2016.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 xml:space="preserve">4. </w:t>
      </w:r>
      <w:r w:rsidRPr="004D07C0">
        <w:rPr>
          <w:i/>
          <w:iCs/>
          <w:lang w:eastAsia="ru-RU"/>
        </w:rPr>
        <w:t>Горецкий, В. Г.</w:t>
      </w:r>
      <w:r w:rsidRPr="004D07C0">
        <w:rPr>
          <w:lang w:eastAsia="ru-RU"/>
        </w:rPr>
        <w:t xml:space="preserve"> Обучение грамоте. Поурочные разработки. 1 класс / В. Г. Горецкий, В. А. Кирюшкин, Н. А. Федосова. – М.: Просвещение, 2016.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 xml:space="preserve">5. </w:t>
      </w:r>
      <w:proofErr w:type="spellStart"/>
      <w:r w:rsidRPr="004D07C0">
        <w:rPr>
          <w:i/>
          <w:iCs/>
          <w:lang w:eastAsia="ru-RU"/>
        </w:rPr>
        <w:t>Жиренко</w:t>
      </w:r>
      <w:proofErr w:type="spellEnd"/>
      <w:r w:rsidRPr="004D07C0">
        <w:rPr>
          <w:i/>
          <w:iCs/>
          <w:lang w:eastAsia="ru-RU"/>
        </w:rPr>
        <w:t>, О. Е.</w:t>
      </w:r>
      <w:r w:rsidRPr="004D07C0">
        <w:rPr>
          <w:lang w:eastAsia="ru-RU"/>
        </w:rPr>
        <w:t xml:space="preserve"> Поурочные разработки по обучению грамоте. 1 класс. </w:t>
      </w:r>
      <w:proofErr w:type="spellStart"/>
      <w:r w:rsidRPr="004D07C0">
        <w:rPr>
          <w:lang w:eastAsia="ru-RU"/>
        </w:rPr>
        <w:t>Добукварный</w:t>
      </w:r>
      <w:proofErr w:type="spellEnd"/>
      <w:r w:rsidRPr="004D07C0">
        <w:rPr>
          <w:lang w:eastAsia="ru-RU"/>
        </w:rPr>
        <w:t xml:space="preserve">, букварный, </w:t>
      </w:r>
      <w:proofErr w:type="spellStart"/>
      <w:r w:rsidRPr="004D07C0">
        <w:rPr>
          <w:lang w:eastAsia="ru-RU"/>
        </w:rPr>
        <w:t>послебукварный</w:t>
      </w:r>
      <w:proofErr w:type="spellEnd"/>
      <w:r w:rsidRPr="004D07C0">
        <w:rPr>
          <w:lang w:eastAsia="ru-RU"/>
        </w:rPr>
        <w:t xml:space="preserve"> периоды. Новый комплект уроков / О. Е. </w:t>
      </w:r>
      <w:proofErr w:type="spellStart"/>
      <w:r w:rsidRPr="004D07C0">
        <w:rPr>
          <w:lang w:eastAsia="ru-RU"/>
        </w:rPr>
        <w:t>Жиренко</w:t>
      </w:r>
      <w:proofErr w:type="spellEnd"/>
      <w:r w:rsidRPr="004D07C0">
        <w:rPr>
          <w:lang w:eastAsia="ru-RU"/>
        </w:rPr>
        <w:t>, Л. А. Обухова. – М.: ВАКО, 2016.</w:t>
      </w:r>
    </w:p>
    <w:p w:rsidR="007A4138" w:rsidRPr="004D07C0" w:rsidRDefault="007A4138" w:rsidP="007A41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D07C0">
        <w:rPr>
          <w:rFonts w:ascii="Times New Roman" w:hAnsi="Times New Roman" w:cs="Times New Roman"/>
        </w:rPr>
        <w:t xml:space="preserve">6. </w:t>
      </w:r>
      <w:proofErr w:type="spellStart"/>
      <w:r w:rsidRPr="004D07C0">
        <w:rPr>
          <w:rFonts w:ascii="Times New Roman" w:hAnsi="Times New Roman" w:cs="Times New Roman"/>
          <w:i/>
          <w:iCs/>
        </w:rPr>
        <w:t>Жиренко</w:t>
      </w:r>
      <w:proofErr w:type="spellEnd"/>
      <w:r w:rsidRPr="004D07C0">
        <w:rPr>
          <w:rFonts w:ascii="Times New Roman" w:hAnsi="Times New Roman" w:cs="Times New Roman"/>
          <w:i/>
          <w:iCs/>
        </w:rPr>
        <w:t>, О. Е.</w:t>
      </w:r>
      <w:r w:rsidRPr="004D07C0">
        <w:rPr>
          <w:rFonts w:ascii="Times New Roman" w:hAnsi="Times New Roman" w:cs="Times New Roman"/>
        </w:rPr>
        <w:t xml:space="preserve">  </w:t>
      </w:r>
      <w:r w:rsidR="004D07C0" w:rsidRPr="004D07C0">
        <w:rPr>
          <w:rFonts w:ascii="Times New Roman" w:hAnsi="Times New Roman" w:cs="Times New Roman"/>
        </w:rPr>
        <w:t>Поурочные разработки по обучению</w:t>
      </w:r>
      <w:r w:rsidRPr="004D07C0">
        <w:rPr>
          <w:rFonts w:ascii="Times New Roman" w:hAnsi="Times New Roman" w:cs="Times New Roman"/>
        </w:rPr>
        <w:t xml:space="preserve">   </w:t>
      </w:r>
      <w:r w:rsidR="004D07C0" w:rsidRPr="004D07C0">
        <w:rPr>
          <w:rFonts w:ascii="Times New Roman" w:hAnsi="Times New Roman" w:cs="Times New Roman"/>
        </w:rPr>
        <w:t>грамоте:</w:t>
      </w:r>
      <w:r w:rsidRPr="004D07C0">
        <w:rPr>
          <w:rFonts w:ascii="Times New Roman" w:hAnsi="Times New Roman" w:cs="Times New Roman"/>
        </w:rPr>
        <w:t xml:space="preserve"> чтение и письмо.   1 </w:t>
      </w:r>
      <w:r w:rsidR="004D07C0" w:rsidRPr="004D07C0">
        <w:rPr>
          <w:rFonts w:ascii="Times New Roman" w:hAnsi="Times New Roman" w:cs="Times New Roman"/>
        </w:rPr>
        <w:t>класс /</w:t>
      </w:r>
      <w:r w:rsidRPr="004D07C0">
        <w:rPr>
          <w:rFonts w:ascii="Times New Roman" w:hAnsi="Times New Roman" w:cs="Times New Roman"/>
        </w:rPr>
        <w:t xml:space="preserve"> О. Е. </w:t>
      </w:r>
      <w:proofErr w:type="spellStart"/>
      <w:r w:rsidRPr="004D07C0">
        <w:rPr>
          <w:rFonts w:ascii="Times New Roman" w:hAnsi="Times New Roman" w:cs="Times New Roman"/>
        </w:rPr>
        <w:t>Жиренко</w:t>
      </w:r>
      <w:proofErr w:type="spellEnd"/>
      <w:r w:rsidRPr="004D07C0">
        <w:rPr>
          <w:rFonts w:ascii="Times New Roman" w:hAnsi="Times New Roman" w:cs="Times New Roman"/>
        </w:rPr>
        <w:t xml:space="preserve">, Л. А. Обухова. – </w:t>
      </w:r>
      <w:r w:rsidR="004D07C0" w:rsidRPr="004D07C0">
        <w:rPr>
          <w:rFonts w:ascii="Times New Roman" w:hAnsi="Times New Roman" w:cs="Times New Roman"/>
        </w:rPr>
        <w:t>М.:</w:t>
      </w:r>
      <w:r w:rsidRPr="004D07C0">
        <w:rPr>
          <w:rFonts w:ascii="Times New Roman" w:hAnsi="Times New Roman" w:cs="Times New Roman"/>
        </w:rPr>
        <w:t xml:space="preserve"> ВАКО, 2015.</w:t>
      </w:r>
    </w:p>
    <w:p w:rsidR="007A4138" w:rsidRPr="004D07C0" w:rsidRDefault="007A4138" w:rsidP="007A4138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D07C0">
        <w:rPr>
          <w:rFonts w:ascii="Times New Roman" w:hAnsi="Times New Roman" w:cs="Times New Roman"/>
        </w:rPr>
        <w:lastRenderedPageBreak/>
        <w:t xml:space="preserve">7. </w:t>
      </w:r>
      <w:r w:rsidRPr="004D07C0">
        <w:rPr>
          <w:rFonts w:ascii="Times New Roman" w:hAnsi="Times New Roman" w:cs="Times New Roman"/>
          <w:i/>
          <w:iCs/>
        </w:rPr>
        <w:t>Крылова, О. Н.</w:t>
      </w:r>
      <w:r w:rsidRPr="004D07C0">
        <w:rPr>
          <w:rFonts w:ascii="Times New Roman" w:hAnsi="Times New Roman" w:cs="Times New Roman"/>
        </w:rPr>
        <w:t xml:space="preserve"> Тесты по обучению грамоте к учебнику В. Г. Горецкого и др. «Азбука». 1 </w:t>
      </w:r>
      <w:r w:rsidR="004D07C0" w:rsidRPr="004D07C0">
        <w:rPr>
          <w:rFonts w:ascii="Times New Roman" w:hAnsi="Times New Roman" w:cs="Times New Roman"/>
        </w:rPr>
        <w:t>класс:</w:t>
      </w:r>
      <w:r w:rsidRPr="004D07C0">
        <w:rPr>
          <w:rFonts w:ascii="Times New Roman" w:hAnsi="Times New Roman" w:cs="Times New Roman"/>
        </w:rPr>
        <w:t xml:space="preserve"> в 2 ч. / О. Н. Крылова. – </w:t>
      </w:r>
      <w:r w:rsidR="004D07C0" w:rsidRPr="004D07C0">
        <w:rPr>
          <w:rFonts w:ascii="Times New Roman" w:hAnsi="Times New Roman" w:cs="Times New Roman"/>
        </w:rPr>
        <w:t>М.:</w:t>
      </w:r>
      <w:r w:rsidRPr="004D07C0">
        <w:rPr>
          <w:rFonts w:ascii="Times New Roman" w:hAnsi="Times New Roman" w:cs="Times New Roman"/>
        </w:rPr>
        <w:t xml:space="preserve"> Экзамен, 2015.</w:t>
      </w:r>
    </w:p>
    <w:p w:rsidR="00A85B68" w:rsidRPr="004D07C0" w:rsidRDefault="00A85B68" w:rsidP="00A85B68"/>
    <w:p w:rsidR="007A4138" w:rsidRPr="004D07C0" w:rsidRDefault="007A4138" w:rsidP="00E02E18">
      <w:pPr>
        <w:pStyle w:val="a4"/>
        <w:numPr>
          <w:ilvl w:val="0"/>
          <w:numId w:val="1"/>
        </w:numPr>
        <w:spacing w:line="360" w:lineRule="auto"/>
        <w:rPr>
          <w:b/>
          <w:u w:val="single"/>
        </w:rPr>
      </w:pPr>
      <w:r w:rsidRPr="004D07C0">
        <w:rPr>
          <w:b/>
          <w:u w:val="single"/>
        </w:rPr>
        <w:t>Содержание учебного курса</w:t>
      </w:r>
    </w:p>
    <w:p w:rsidR="007A4138" w:rsidRPr="004D07C0" w:rsidRDefault="007A4138" w:rsidP="007A4138">
      <w:pPr>
        <w:ind w:left="284" w:hanging="284"/>
        <w:jc w:val="both"/>
        <w:rPr>
          <w:rFonts w:eastAsiaTheme="minorHAnsi"/>
          <w:lang w:eastAsia="en-US"/>
        </w:rPr>
      </w:pPr>
      <w:r w:rsidRPr="004D07C0">
        <w:rPr>
          <w:b/>
          <w:u w:val="single"/>
        </w:rPr>
        <w:t xml:space="preserve">Цели учебного предмета: 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  <w:lang w:eastAsia="ru-RU"/>
        </w:rPr>
      </w:pPr>
      <w:r w:rsidRPr="004D07C0">
        <w:rPr>
          <w:color w:val="000000"/>
          <w:lang w:eastAsia="ru-RU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учебных курса: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  <w:lang w:eastAsia="ru-RU"/>
        </w:rPr>
      </w:pPr>
      <w:r w:rsidRPr="004D07C0">
        <w:rPr>
          <w:color w:val="000000"/>
          <w:lang w:eastAsia="ru-RU"/>
        </w:rPr>
        <w:t>1. Обучение грамоте, развитие речи и внеклассное чтение.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  <w:lang w:eastAsia="ru-RU"/>
        </w:rPr>
      </w:pPr>
      <w:r w:rsidRPr="004D07C0">
        <w:rPr>
          <w:color w:val="000000"/>
          <w:lang w:eastAsia="ru-RU"/>
        </w:rPr>
        <w:t>2. Литературное чтение (классное и внеклассное) и развитие речи.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  <w:lang w:eastAsia="ru-RU"/>
        </w:rPr>
      </w:pPr>
      <w:r w:rsidRPr="004D07C0">
        <w:rPr>
          <w:color w:val="000000"/>
          <w:lang w:eastAsia="ru-RU"/>
        </w:rPr>
        <w:t>3. Фонетика, лексика, грамматика, правописание и развитие речи.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spacing w:after="195"/>
        <w:ind w:firstLine="360"/>
        <w:jc w:val="both"/>
        <w:rPr>
          <w:b/>
          <w:bCs/>
          <w:color w:val="000000"/>
          <w:lang w:eastAsia="ru-RU"/>
        </w:rPr>
      </w:pPr>
      <w:r w:rsidRPr="004D07C0">
        <w:rPr>
          <w:color w:val="000000"/>
          <w:lang w:eastAsia="ru-RU"/>
        </w:rPr>
        <w:t xml:space="preserve">Программа по обучению грамоте придает всему процессу изучения курса «Русский </w:t>
      </w:r>
      <w:r w:rsidR="004D07C0" w:rsidRPr="004D07C0">
        <w:rPr>
          <w:color w:val="000000"/>
          <w:lang w:eastAsia="ru-RU"/>
        </w:rPr>
        <w:t>язык» четкую</w:t>
      </w:r>
      <w:r w:rsidRPr="004D07C0">
        <w:rPr>
          <w:color w:val="000000"/>
          <w:lang w:eastAsia="ru-RU"/>
        </w:rPr>
        <w:t xml:space="preserve"> практическую направленность и реализует </w:t>
      </w:r>
      <w:r w:rsidRPr="004D07C0">
        <w:rPr>
          <w:b/>
          <w:bCs/>
          <w:color w:val="000000"/>
          <w:lang w:eastAsia="ru-RU"/>
        </w:rPr>
        <w:t>следующие цели: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  <w:lang w:eastAsia="ru-RU"/>
        </w:rPr>
      </w:pPr>
      <w:r w:rsidRPr="004D07C0">
        <w:rPr>
          <w:color w:val="000000"/>
          <w:lang w:eastAsia="ru-RU"/>
        </w:rPr>
        <w:t>– формирование у учащихся начальных представлений о языке как составляющей целостной картины мира;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  <w:lang w:eastAsia="ru-RU"/>
        </w:rPr>
      </w:pPr>
      <w:r w:rsidRPr="004D07C0">
        <w:rPr>
          <w:color w:val="000000"/>
          <w:lang w:eastAsia="ru-RU"/>
        </w:rPr>
        <w:t>– социокультурная цель включает формирование коммуникативной компетенции учащихся – развитие устной и письменной речи, монологической и диалогической речи, первоначальные навыки грамотного, безошибочного письма как показателя общей культуры человека;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  <w:lang w:eastAsia="ru-RU"/>
        </w:rPr>
      </w:pPr>
      <w:r w:rsidRPr="004D07C0">
        <w:rPr>
          <w:color w:val="000000"/>
          <w:lang w:eastAsia="ru-RU"/>
        </w:rPr>
        <w:t>– 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  <w:lang w:eastAsia="ru-RU"/>
        </w:rPr>
      </w:pPr>
      <w:r w:rsidRPr="004D07C0">
        <w:rPr>
          <w:color w:val="000000"/>
          <w:lang w:eastAsia="ru-RU"/>
        </w:rPr>
        <w:t>– 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spacing w:before="60"/>
        <w:ind w:firstLine="360"/>
        <w:jc w:val="both"/>
        <w:rPr>
          <w:b/>
          <w:bCs/>
          <w:color w:val="000000"/>
          <w:lang w:eastAsia="ru-RU"/>
        </w:rPr>
      </w:pPr>
      <w:r w:rsidRPr="004D07C0">
        <w:rPr>
          <w:color w:val="000000"/>
          <w:lang w:eastAsia="ru-RU"/>
        </w:rPr>
        <w:t xml:space="preserve">Для достижения поставленных </w:t>
      </w:r>
      <w:r w:rsidR="004D07C0" w:rsidRPr="004D07C0">
        <w:rPr>
          <w:color w:val="000000"/>
          <w:lang w:eastAsia="ru-RU"/>
        </w:rPr>
        <w:t>целей на</w:t>
      </w:r>
      <w:r w:rsidRPr="004D07C0">
        <w:rPr>
          <w:color w:val="000000"/>
          <w:lang w:eastAsia="ru-RU"/>
        </w:rPr>
        <w:t xml:space="preserve"> уроках обучения грамоте необходимо решать следующие </w:t>
      </w:r>
      <w:r w:rsidRPr="004D07C0">
        <w:rPr>
          <w:b/>
          <w:bCs/>
          <w:color w:val="000000"/>
          <w:lang w:eastAsia="ru-RU"/>
        </w:rPr>
        <w:t>задачи: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  <w:lang w:eastAsia="ru-RU"/>
        </w:rPr>
      </w:pPr>
      <w:r w:rsidRPr="004D07C0">
        <w:rPr>
          <w:color w:val="000000"/>
          <w:lang w:eastAsia="ru-RU"/>
        </w:rPr>
        <w:t>– освоение общекультурных навыков чтения и понимания текста; воспитание интереса к чтению и книге;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  <w:lang w:eastAsia="ru-RU"/>
        </w:rPr>
      </w:pPr>
      <w:r w:rsidRPr="004D07C0">
        <w:rPr>
          <w:color w:val="000000"/>
          <w:lang w:eastAsia="ru-RU"/>
        </w:rPr>
        <w:t>–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– освоение первоначальных знаний о лексике, фонетике, грамматике русского языка;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– 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объема;</w:t>
      </w:r>
    </w:p>
    <w:p w:rsidR="007A4138" w:rsidRPr="004D07C0" w:rsidRDefault="007A4138" w:rsidP="007A4138">
      <w:pPr>
        <w:suppressAutoHyphens w:val="0"/>
        <w:autoSpaceDE w:val="0"/>
        <w:autoSpaceDN w:val="0"/>
        <w:adjustRightInd w:val="0"/>
        <w:ind w:firstLine="360"/>
        <w:jc w:val="both"/>
        <w:rPr>
          <w:color w:val="000000"/>
          <w:lang w:eastAsia="ru-RU"/>
        </w:rPr>
      </w:pPr>
      <w:r w:rsidRPr="004D07C0">
        <w:rPr>
          <w:color w:val="000000"/>
          <w:lang w:eastAsia="ru-RU"/>
        </w:rPr>
        <w:t>–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7A4138" w:rsidRPr="004D07C0" w:rsidRDefault="007A4138" w:rsidP="007A413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i/>
          <w:lang w:eastAsia="ru-RU"/>
        </w:rPr>
      </w:pPr>
    </w:p>
    <w:p w:rsidR="007A4138" w:rsidRPr="004D07C0" w:rsidRDefault="007A4138" w:rsidP="007A4138">
      <w:pPr>
        <w:autoSpaceDE w:val="0"/>
        <w:autoSpaceDN w:val="0"/>
        <w:adjustRightInd w:val="0"/>
        <w:jc w:val="center"/>
        <w:rPr>
          <w:rFonts w:eastAsia="Calibri"/>
          <w:b/>
          <w:bCs/>
          <w:u w:val="single"/>
          <w:lang w:eastAsia="en-US"/>
        </w:rPr>
      </w:pPr>
      <w:r w:rsidRPr="004D07C0">
        <w:rPr>
          <w:rFonts w:eastAsia="Calibri"/>
          <w:b/>
          <w:bCs/>
          <w:u w:val="single"/>
          <w:lang w:eastAsia="en-US"/>
        </w:rPr>
        <w:t xml:space="preserve">Описание места учебного предмета </w:t>
      </w:r>
    </w:p>
    <w:p w:rsidR="00AF501B" w:rsidRPr="004D07C0" w:rsidRDefault="00AF501B" w:rsidP="00AF501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r w:rsidRPr="004D07C0">
        <w:rPr>
          <w:rFonts w:eastAsia="Calibri"/>
          <w:color w:val="000000"/>
          <w:lang w:eastAsia="ru-RU"/>
        </w:rPr>
        <w:t>Начальным этапом изучения русского языка и литературного чтения в первом классе является курс «Обучение грамоте». Его продолжительность (приблизительно 23 учебные недели, 9 ч в не</w:t>
      </w:r>
      <w:r w:rsidRPr="004D07C0">
        <w:rPr>
          <w:rFonts w:eastAsia="Calibri"/>
          <w:color w:val="000000"/>
          <w:lang w:eastAsia="ru-RU"/>
        </w:rPr>
        <w:softHyphen/>
        <w:t xml:space="preserve">делю) определяется темпом обучаемости учеников, их индивидуальными </w:t>
      </w:r>
      <w:r w:rsidRPr="004D07C0">
        <w:rPr>
          <w:rFonts w:eastAsia="Calibri"/>
          <w:color w:val="000000"/>
          <w:lang w:eastAsia="ru-RU"/>
        </w:rPr>
        <w:lastRenderedPageBreak/>
        <w:t xml:space="preserve">особенностями и спецификой используемых учебных средств. Содержание обучения грамоте представлено </w:t>
      </w:r>
      <w:r w:rsidR="004D07C0" w:rsidRPr="004D07C0">
        <w:rPr>
          <w:rFonts w:eastAsia="Calibri"/>
          <w:color w:val="000000"/>
          <w:lang w:eastAsia="ru-RU"/>
        </w:rPr>
        <w:t>соответственно,</w:t>
      </w:r>
      <w:r w:rsidRPr="004D07C0">
        <w:rPr>
          <w:rFonts w:eastAsia="Calibri"/>
          <w:color w:val="000000"/>
          <w:lang w:eastAsia="ru-RU"/>
        </w:rPr>
        <w:t xml:space="preserve">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Дети овладевают начертанием новой буквы, учатся соединять ее с ранее изученными бук</w:t>
      </w:r>
      <w:r w:rsidRPr="004D07C0">
        <w:rPr>
          <w:rFonts w:eastAsia="Calibri"/>
          <w:color w:val="000000"/>
          <w:lang w:eastAsia="ru-RU"/>
        </w:rPr>
        <w:softHyphen/>
        <w:t>вами, упражняются в письме буквосочетаний в слогах, словах, предложениях.</w:t>
      </w:r>
    </w:p>
    <w:p w:rsidR="00AF501B" w:rsidRPr="004D07C0" w:rsidRDefault="00AF501B" w:rsidP="00AF501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r w:rsidRPr="004D07C0">
        <w:rPr>
          <w:rFonts w:eastAsia="Calibri"/>
          <w:color w:val="000000"/>
          <w:lang w:eastAsia="ru-RU"/>
        </w:rPr>
        <w:t>Наряду с формированием основ элементарного графического навыка и навыка чтения расши</w:t>
      </w:r>
      <w:r w:rsidRPr="004D07C0">
        <w:rPr>
          <w:rFonts w:eastAsia="Calibri"/>
          <w:color w:val="000000"/>
          <w:lang w:eastAsia="ru-RU"/>
        </w:rPr>
        <w:softHyphen/>
        <w:t>ряется кругозор детей, развиваются речевые умения, обогащается и активизируется словарь, совер</w:t>
      </w:r>
      <w:r w:rsidRPr="004D07C0">
        <w:rPr>
          <w:rFonts w:eastAsia="Calibri"/>
          <w:color w:val="000000"/>
          <w:lang w:eastAsia="ru-RU"/>
        </w:rPr>
        <w:softHyphen/>
        <w:t>шенствуется фонематический слух, осуществляется грамматико-орфографическая пропедевтика.</w:t>
      </w:r>
    </w:p>
    <w:p w:rsidR="00AF501B" w:rsidRPr="004D07C0" w:rsidRDefault="00AF501B" w:rsidP="00181997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ru-RU"/>
        </w:rPr>
      </w:pPr>
      <w:r w:rsidRPr="004D07C0">
        <w:rPr>
          <w:rFonts w:eastAsia="Calibri"/>
          <w:color w:val="000000"/>
          <w:lang w:eastAsia="ru-RU"/>
        </w:rPr>
        <w:t>После курса «Обучение грамоте» начинается раздельное изучение русског</w:t>
      </w:r>
      <w:r w:rsidR="00A23A76" w:rsidRPr="004D07C0">
        <w:rPr>
          <w:rFonts w:eastAsia="Calibri"/>
          <w:color w:val="000000"/>
          <w:lang w:eastAsia="ru-RU"/>
        </w:rPr>
        <w:t>о языка и литера</w:t>
      </w:r>
      <w:r w:rsidR="00A23A76" w:rsidRPr="004D07C0">
        <w:rPr>
          <w:rFonts w:eastAsia="Calibri"/>
          <w:color w:val="000000"/>
          <w:lang w:eastAsia="ru-RU"/>
        </w:rPr>
        <w:softHyphen/>
        <w:t xml:space="preserve">турного чтения </w:t>
      </w:r>
      <w:r w:rsidR="00A23A76" w:rsidRPr="004D07C0">
        <w:rPr>
          <w:rFonts w:eastAsia="Calibri"/>
          <w:b/>
          <w:color w:val="000000"/>
          <w:lang w:eastAsia="ru-RU"/>
        </w:rPr>
        <w:t>(основной курс</w:t>
      </w:r>
      <w:r w:rsidR="00A23A76" w:rsidRPr="004D07C0">
        <w:rPr>
          <w:rFonts w:eastAsia="Calibri"/>
          <w:color w:val="000000"/>
          <w:lang w:eastAsia="ru-RU"/>
        </w:rPr>
        <w:t>)</w:t>
      </w:r>
    </w:p>
    <w:tbl>
      <w:tblPr>
        <w:tblW w:w="146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268"/>
        <w:gridCol w:w="2409"/>
        <w:gridCol w:w="1418"/>
        <w:gridCol w:w="1984"/>
        <w:gridCol w:w="1560"/>
      </w:tblGrid>
      <w:tr w:rsidR="00181997" w:rsidRPr="004D07C0" w:rsidTr="00B026DF">
        <w:trPr>
          <w:trHeight w:val="7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Предмет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ru-RU"/>
              </w:rPr>
            </w:pP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Подготовит</w:t>
            </w:r>
            <w:r w:rsidR="00B026DF" w:rsidRPr="004D07C0">
              <w:rPr>
                <w:rFonts w:eastAsia="Calibri"/>
                <w:b/>
                <w:bCs/>
                <w:lang w:val="en-US" w:eastAsia="ru-RU"/>
              </w:rPr>
              <w:t>ельный</w:t>
            </w:r>
            <w:proofErr w:type="spellEnd"/>
            <w:r w:rsidR="00B026DF" w:rsidRPr="004D07C0">
              <w:rPr>
                <w:rFonts w:eastAsia="Calibri"/>
                <w:b/>
                <w:bCs/>
                <w:lang w:val="en-US" w:eastAsia="ru-RU"/>
              </w:rPr>
              <w:t xml:space="preserve"> </w:t>
            </w:r>
            <w:proofErr w:type="spellStart"/>
            <w:r w:rsidR="00B026DF" w:rsidRPr="004D07C0">
              <w:rPr>
                <w:rFonts w:eastAsia="Calibri"/>
                <w:b/>
                <w:bCs/>
                <w:lang w:val="en-US" w:eastAsia="ru-RU"/>
              </w:rPr>
              <w:t>период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Букварный</w:t>
            </w:r>
            <w:proofErr w:type="spellEnd"/>
            <w:r w:rsidRPr="004D07C0">
              <w:rPr>
                <w:rFonts w:eastAsia="Calibri"/>
                <w:b/>
                <w:bCs/>
                <w:lang w:val="en-US" w:eastAsia="ru-RU"/>
              </w:rPr>
              <w:t xml:space="preserve"> </w:t>
            </w: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период</w:t>
            </w:r>
            <w:proofErr w:type="spellEnd"/>
          </w:p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Послебукварный</w:t>
            </w:r>
            <w:proofErr w:type="spellEnd"/>
            <w:r w:rsidRPr="004D07C0">
              <w:rPr>
                <w:rFonts w:eastAsia="Calibri"/>
                <w:b/>
                <w:bCs/>
                <w:lang w:val="en-US" w:eastAsia="ru-RU"/>
              </w:rPr>
              <w:t xml:space="preserve"> </w:t>
            </w: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период</w:t>
            </w:r>
            <w:proofErr w:type="spellEnd"/>
          </w:p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Итого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Основной</w:t>
            </w:r>
            <w:proofErr w:type="spellEnd"/>
            <w:r w:rsidRPr="004D07C0">
              <w:rPr>
                <w:rFonts w:eastAsia="Calibri"/>
                <w:b/>
                <w:bCs/>
                <w:lang w:val="en-US" w:eastAsia="ru-RU"/>
              </w:rPr>
              <w:t xml:space="preserve"> </w:t>
            </w: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курс</w:t>
            </w:r>
            <w:proofErr w:type="spellEnd"/>
          </w:p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r w:rsidRPr="004D07C0">
              <w:rPr>
                <w:rFonts w:eastAsia="Calibri"/>
                <w:b/>
                <w:bCs/>
                <w:lang w:val="en-US" w:eastAsia="ru-RU"/>
              </w:rPr>
              <w:t xml:space="preserve">(10 </w:t>
            </w: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недель</w:t>
            </w:r>
            <w:proofErr w:type="spellEnd"/>
            <w:r w:rsidRPr="004D07C0">
              <w:rPr>
                <w:rFonts w:eastAsia="Calibri"/>
                <w:b/>
                <w:bCs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Итого</w:t>
            </w:r>
            <w:proofErr w:type="spellEnd"/>
            <w:r w:rsidRPr="004D07C0">
              <w:rPr>
                <w:rFonts w:eastAsia="Calibri"/>
                <w:b/>
                <w:bCs/>
                <w:lang w:val="en-US" w:eastAsia="ru-RU"/>
              </w:rPr>
              <w:t xml:space="preserve"> </w:t>
            </w:r>
          </w:p>
        </w:tc>
      </w:tr>
      <w:tr w:rsidR="00181997" w:rsidRPr="004D07C0" w:rsidTr="00B026DF">
        <w:trPr>
          <w:trHeight w:val="6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Литературное</w:t>
            </w:r>
            <w:proofErr w:type="spellEnd"/>
            <w:r w:rsidRPr="004D07C0">
              <w:rPr>
                <w:rFonts w:eastAsia="Calibri"/>
                <w:b/>
                <w:bCs/>
                <w:lang w:val="en-US" w:eastAsia="ru-RU"/>
              </w:rPr>
              <w:t xml:space="preserve"> </w:t>
            </w: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чтение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B026DF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 w:rsidRPr="004D07C0">
              <w:rPr>
                <w:rFonts w:eastAsia="Calibri"/>
                <w:bCs/>
                <w:lang w:val="en-US" w:eastAsia="ru-RU"/>
              </w:rPr>
              <w:t>1</w:t>
            </w:r>
            <w:r w:rsidR="00CA1728" w:rsidRPr="004D07C0">
              <w:rPr>
                <w:rFonts w:eastAsia="Calibri"/>
                <w:bCs/>
                <w:lang w:eastAsia="ru-RU"/>
              </w:rPr>
              <w:t>6</w:t>
            </w:r>
            <w:r w:rsidR="00181997" w:rsidRPr="004D07C0">
              <w:rPr>
                <w:rFonts w:eastAsia="Calibri"/>
                <w:bCs/>
                <w:lang w:val="en-US"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4D07C0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>
              <w:rPr>
                <w:rFonts w:eastAsia="Calibri"/>
                <w:bCs/>
                <w:lang w:eastAsia="ru-RU"/>
              </w:rPr>
              <w:t>59</w:t>
            </w:r>
            <w:r w:rsidR="00181997" w:rsidRPr="004D07C0">
              <w:rPr>
                <w:rFonts w:eastAsia="Calibri"/>
                <w:bCs/>
                <w:lang w:val="en-US" w:eastAsia="ru-RU"/>
              </w:rPr>
              <w:t xml:space="preserve">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B026DF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 w:rsidRPr="004D07C0">
              <w:rPr>
                <w:rFonts w:eastAsia="Calibri"/>
                <w:bCs/>
                <w:lang w:eastAsia="ru-RU"/>
              </w:rPr>
              <w:t>1</w:t>
            </w:r>
            <w:r w:rsidR="004D07C0">
              <w:rPr>
                <w:rFonts w:eastAsia="Calibri"/>
                <w:bCs/>
                <w:lang w:eastAsia="ru-RU"/>
              </w:rPr>
              <w:t>7</w:t>
            </w:r>
            <w:r w:rsidR="00181997" w:rsidRPr="004D07C0">
              <w:rPr>
                <w:rFonts w:eastAsia="Calibri"/>
                <w:bCs/>
                <w:lang w:val="en-US" w:eastAsia="ru-RU"/>
              </w:rPr>
              <w:t xml:space="preserve"> ч</w:t>
            </w:r>
          </w:p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 w:rsidRPr="004D07C0">
              <w:rPr>
                <w:rFonts w:eastAsia="Calibri"/>
                <w:b/>
                <w:bCs/>
                <w:lang w:val="en-US" w:eastAsia="ru-RU"/>
              </w:rPr>
              <w:t>92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 w:rsidRPr="004D07C0">
              <w:rPr>
                <w:rFonts w:eastAsia="Calibri"/>
                <w:bCs/>
                <w:lang w:val="en-US" w:eastAsia="ru-RU"/>
              </w:rPr>
              <w:t>40ч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r w:rsidRPr="004D07C0">
              <w:rPr>
                <w:rFonts w:eastAsia="Calibri"/>
                <w:b/>
                <w:bCs/>
                <w:lang w:val="en-US" w:eastAsia="ru-RU"/>
              </w:rPr>
              <w:t>132ч</w:t>
            </w:r>
          </w:p>
        </w:tc>
      </w:tr>
      <w:tr w:rsidR="00181997" w:rsidRPr="004D07C0" w:rsidTr="000A1F25">
        <w:trPr>
          <w:trHeight w:val="5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Русский</w:t>
            </w:r>
            <w:proofErr w:type="spellEnd"/>
            <w:r w:rsidRPr="004D07C0">
              <w:rPr>
                <w:rFonts w:eastAsia="Calibri"/>
                <w:b/>
                <w:bCs/>
                <w:lang w:val="en-US" w:eastAsia="ru-RU"/>
              </w:rPr>
              <w:t xml:space="preserve"> </w:t>
            </w:r>
            <w:proofErr w:type="spellStart"/>
            <w:r w:rsidRPr="004D07C0">
              <w:rPr>
                <w:rFonts w:eastAsia="Calibri"/>
                <w:b/>
                <w:bCs/>
                <w:lang w:val="en-US" w:eastAsia="ru-RU"/>
              </w:rPr>
              <w:t>язык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4D07C0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>
              <w:rPr>
                <w:rFonts w:eastAsia="Calibri"/>
                <w:bCs/>
                <w:lang w:eastAsia="ru-RU"/>
              </w:rPr>
              <w:t>19</w:t>
            </w:r>
            <w:r w:rsidR="00181997" w:rsidRPr="004D07C0">
              <w:rPr>
                <w:rFonts w:eastAsia="Calibri"/>
                <w:bCs/>
                <w:lang w:val="en-US"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4D07C0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>
              <w:rPr>
                <w:rFonts w:eastAsia="Calibri"/>
                <w:bCs/>
                <w:lang w:eastAsia="ru-RU"/>
              </w:rPr>
              <w:t>73</w:t>
            </w:r>
            <w:r w:rsidR="00181997" w:rsidRPr="004D07C0">
              <w:rPr>
                <w:rFonts w:eastAsia="Calibri"/>
                <w:bCs/>
                <w:lang w:val="en-US" w:eastAsia="ru-RU"/>
              </w:rPr>
              <w:t xml:space="preserve">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4D07C0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>
              <w:rPr>
                <w:rFonts w:eastAsia="Calibri"/>
                <w:bCs/>
                <w:lang w:eastAsia="ru-RU"/>
              </w:rPr>
              <w:t>23</w:t>
            </w:r>
            <w:r w:rsidR="00181997" w:rsidRPr="004D07C0">
              <w:rPr>
                <w:rFonts w:eastAsia="Calibri"/>
                <w:bCs/>
                <w:lang w:val="en-US" w:eastAsia="ru-RU"/>
              </w:rPr>
              <w:t xml:space="preserve"> ч</w:t>
            </w:r>
          </w:p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 w:rsidRPr="004D07C0">
              <w:rPr>
                <w:rFonts w:eastAsia="Calibri"/>
                <w:b/>
                <w:bCs/>
                <w:lang w:val="en-US" w:eastAsia="ru-RU"/>
              </w:rPr>
              <w:t>115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 w:rsidRPr="004D07C0">
              <w:rPr>
                <w:rFonts w:eastAsia="Calibri"/>
                <w:bCs/>
                <w:lang w:val="en-US" w:eastAsia="ru-RU"/>
              </w:rPr>
              <w:t>50ч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r w:rsidRPr="004D07C0">
              <w:rPr>
                <w:rFonts w:eastAsia="Calibri"/>
                <w:b/>
                <w:bCs/>
                <w:lang w:val="en-US" w:eastAsia="ru-RU"/>
              </w:rPr>
              <w:t>165ч</w:t>
            </w:r>
          </w:p>
        </w:tc>
      </w:tr>
      <w:tr w:rsidR="00181997" w:rsidRPr="004D07C0" w:rsidTr="000A1F25">
        <w:trPr>
          <w:trHeight w:val="2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proofErr w:type="spellStart"/>
            <w:r w:rsidRPr="004D07C0">
              <w:rPr>
                <w:rFonts w:eastAsia="Calibri"/>
                <w:bCs/>
                <w:lang w:val="en-US" w:eastAsia="ru-RU"/>
              </w:rPr>
              <w:t>Итого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B026DF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 w:rsidRPr="004D07C0">
              <w:rPr>
                <w:rFonts w:eastAsia="Calibri"/>
                <w:bCs/>
                <w:lang w:val="en-US" w:eastAsia="ru-RU"/>
              </w:rPr>
              <w:t>3</w:t>
            </w:r>
            <w:r w:rsidRPr="004D07C0">
              <w:rPr>
                <w:rFonts w:eastAsia="Calibri"/>
                <w:bCs/>
                <w:lang w:eastAsia="ru-RU"/>
              </w:rPr>
              <w:t>5</w:t>
            </w:r>
            <w:r w:rsidR="00181997" w:rsidRPr="004D07C0">
              <w:rPr>
                <w:rFonts w:eastAsia="Calibri"/>
                <w:bCs/>
                <w:lang w:val="en-US"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B026DF" w:rsidP="004D07C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 w:rsidRPr="004D07C0">
              <w:rPr>
                <w:rFonts w:eastAsia="Calibri"/>
                <w:bCs/>
                <w:lang w:val="en-US" w:eastAsia="ru-RU"/>
              </w:rPr>
              <w:t>1</w:t>
            </w:r>
            <w:r w:rsidRPr="004D07C0">
              <w:rPr>
                <w:rFonts w:eastAsia="Calibri"/>
                <w:bCs/>
                <w:lang w:eastAsia="ru-RU"/>
              </w:rPr>
              <w:t>3</w:t>
            </w:r>
            <w:r w:rsidR="004D07C0">
              <w:rPr>
                <w:rFonts w:eastAsia="Calibri"/>
                <w:bCs/>
                <w:lang w:eastAsia="ru-RU"/>
              </w:rPr>
              <w:t>2</w:t>
            </w:r>
            <w:r w:rsidR="00181997" w:rsidRPr="004D07C0">
              <w:rPr>
                <w:rFonts w:eastAsia="Calibri"/>
                <w:bCs/>
                <w:lang w:val="en-US" w:eastAsia="ru-RU"/>
              </w:rPr>
              <w:t xml:space="preserve">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4D07C0" w:rsidP="004D07C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>
              <w:rPr>
                <w:rFonts w:eastAsia="Calibri"/>
                <w:bCs/>
                <w:lang w:eastAsia="ru-RU"/>
              </w:rPr>
              <w:t>40</w:t>
            </w:r>
            <w:r w:rsidR="00181997" w:rsidRPr="004D07C0">
              <w:rPr>
                <w:rFonts w:eastAsia="Calibri"/>
                <w:bCs/>
                <w:lang w:val="en-US" w:eastAsia="ru-RU"/>
              </w:rPr>
              <w:t xml:space="preserve"> 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 w:rsidRPr="004D07C0">
              <w:rPr>
                <w:rFonts w:eastAsia="Calibri"/>
                <w:b/>
                <w:bCs/>
                <w:lang w:val="en-US" w:eastAsia="ru-RU"/>
              </w:rPr>
              <w:t>207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en-US" w:eastAsia="ru-RU"/>
              </w:rPr>
            </w:pPr>
            <w:r w:rsidRPr="004D07C0">
              <w:rPr>
                <w:rFonts w:eastAsia="Calibri"/>
                <w:bCs/>
                <w:lang w:val="en-US" w:eastAsia="ru-RU"/>
              </w:rPr>
              <w:t>90ч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97" w:rsidRPr="004D07C0" w:rsidRDefault="00181997" w:rsidP="0018199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ru-RU"/>
              </w:rPr>
            </w:pPr>
            <w:r w:rsidRPr="004D07C0">
              <w:rPr>
                <w:rFonts w:eastAsia="Calibri"/>
                <w:b/>
                <w:bCs/>
                <w:lang w:val="en-US" w:eastAsia="ru-RU"/>
              </w:rPr>
              <w:t>297ч</w:t>
            </w:r>
          </w:p>
        </w:tc>
      </w:tr>
    </w:tbl>
    <w:p w:rsidR="00181997" w:rsidRPr="004D07C0" w:rsidRDefault="00181997" w:rsidP="007A4138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A23A76" w:rsidRPr="004D07C0" w:rsidRDefault="00A23A76" w:rsidP="007A4138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7A4138" w:rsidRPr="004D07C0" w:rsidRDefault="007A4138" w:rsidP="007A4138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4D07C0">
        <w:rPr>
          <w:rFonts w:eastAsia="Calibri"/>
          <w:lang w:eastAsia="en-US"/>
        </w:rPr>
        <w:t>В соответстви</w:t>
      </w:r>
      <w:r w:rsidR="00A23A76" w:rsidRPr="004D07C0">
        <w:rPr>
          <w:rFonts w:eastAsia="Calibri"/>
          <w:lang w:eastAsia="en-US"/>
        </w:rPr>
        <w:t>и с учебным планом МОБУ СОШ № 7 рабочая программа «Обучение грамоте» рассчитана:</w:t>
      </w:r>
    </w:p>
    <w:p w:rsidR="009828EA" w:rsidRPr="004D07C0" w:rsidRDefault="009828EA" w:rsidP="009828EA">
      <w:pPr>
        <w:suppressAutoHyphens w:val="0"/>
        <w:autoSpaceDE w:val="0"/>
        <w:autoSpaceDN w:val="0"/>
        <w:adjustRightInd w:val="0"/>
        <w:spacing w:line="264" w:lineRule="auto"/>
        <w:ind w:left="-426" w:firstLine="426"/>
        <w:jc w:val="both"/>
        <w:rPr>
          <w:rFonts w:eastAsiaTheme="minorHAnsi"/>
          <w:b/>
          <w:color w:val="000000"/>
          <w:lang w:eastAsia="en-US"/>
        </w:rPr>
      </w:pPr>
      <w:r w:rsidRPr="004D07C0">
        <w:rPr>
          <w:rFonts w:eastAsiaTheme="minorHAnsi"/>
          <w:color w:val="000000"/>
          <w:lang w:val="x-none" w:eastAsia="en-US"/>
        </w:rPr>
        <w:t>1 класс</w:t>
      </w:r>
      <w:r w:rsidRPr="004D07C0">
        <w:rPr>
          <w:rFonts w:eastAsiaTheme="minorHAnsi"/>
          <w:color w:val="000000"/>
          <w:lang w:eastAsia="en-US"/>
        </w:rPr>
        <w:t xml:space="preserve"> – количество часов в неделю </w:t>
      </w:r>
      <w:r w:rsidRPr="004D07C0">
        <w:rPr>
          <w:rFonts w:eastAsiaTheme="minorHAnsi"/>
          <w:b/>
          <w:color w:val="000000"/>
          <w:lang w:eastAsia="en-US"/>
        </w:rPr>
        <w:t>9</w:t>
      </w:r>
      <w:r w:rsidRPr="004D07C0">
        <w:rPr>
          <w:rFonts w:eastAsiaTheme="minorHAnsi"/>
          <w:color w:val="000000"/>
          <w:lang w:eastAsia="en-US"/>
        </w:rPr>
        <w:t xml:space="preserve">  – количество недель </w:t>
      </w:r>
      <w:r w:rsidR="00AF501B" w:rsidRPr="004D07C0">
        <w:rPr>
          <w:rFonts w:eastAsiaTheme="minorHAnsi"/>
          <w:b/>
          <w:color w:val="000000"/>
          <w:lang w:eastAsia="en-US"/>
        </w:rPr>
        <w:t>2</w:t>
      </w:r>
      <w:r w:rsidRPr="004D07C0">
        <w:rPr>
          <w:rFonts w:eastAsiaTheme="minorHAnsi"/>
          <w:b/>
          <w:color w:val="000000"/>
          <w:lang w:eastAsia="en-US"/>
        </w:rPr>
        <w:t>3</w:t>
      </w:r>
      <w:r w:rsidRPr="004D07C0">
        <w:rPr>
          <w:rFonts w:eastAsiaTheme="minorHAnsi"/>
          <w:color w:val="000000"/>
          <w:lang w:eastAsia="en-US"/>
        </w:rPr>
        <w:t xml:space="preserve"> - </w:t>
      </w:r>
      <w:r w:rsidRPr="004D07C0">
        <w:rPr>
          <w:rFonts w:eastAsiaTheme="minorHAnsi"/>
          <w:color w:val="000000"/>
          <w:lang w:val="x-none" w:eastAsia="en-US"/>
        </w:rPr>
        <w:t xml:space="preserve"> </w:t>
      </w:r>
      <w:r w:rsidR="00AF501B" w:rsidRPr="004D07C0">
        <w:rPr>
          <w:rFonts w:eastAsiaTheme="minorHAnsi"/>
          <w:color w:val="000000"/>
          <w:lang w:eastAsia="en-US"/>
        </w:rPr>
        <w:t xml:space="preserve">количество часов за подготовительный, букварный и </w:t>
      </w:r>
      <w:proofErr w:type="spellStart"/>
      <w:r w:rsidR="00AF501B" w:rsidRPr="004D07C0">
        <w:rPr>
          <w:rFonts w:eastAsiaTheme="minorHAnsi"/>
          <w:color w:val="000000"/>
          <w:lang w:eastAsia="en-US"/>
        </w:rPr>
        <w:t>послебукварный</w:t>
      </w:r>
      <w:proofErr w:type="spellEnd"/>
      <w:r w:rsidR="00AF501B" w:rsidRPr="004D07C0">
        <w:rPr>
          <w:rFonts w:eastAsiaTheme="minorHAnsi"/>
          <w:color w:val="000000"/>
          <w:lang w:eastAsia="en-US"/>
        </w:rPr>
        <w:t xml:space="preserve"> период</w:t>
      </w:r>
      <w:r w:rsidRPr="004D07C0">
        <w:rPr>
          <w:rFonts w:eastAsiaTheme="minorHAnsi"/>
          <w:color w:val="000000"/>
          <w:lang w:val="x-none" w:eastAsia="en-US"/>
        </w:rPr>
        <w:t xml:space="preserve"> </w:t>
      </w:r>
      <w:r w:rsidR="00AF501B" w:rsidRPr="004D07C0">
        <w:rPr>
          <w:rFonts w:eastAsiaTheme="minorHAnsi"/>
          <w:b/>
          <w:color w:val="000000"/>
          <w:lang w:eastAsia="en-US"/>
        </w:rPr>
        <w:t>20</w:t>
      </w:r>
      <w:r w:rsidRPr="004D07C0">
        <w:rPr>
          <w:rFonts w:eastAsiaTheme="minorHAnsi"/>
          <w:b/>
          <w:color w:val="000000"/>
          <w:lang w:eastAsia="en-US"/>
        </w:rPr>
        <w:t>7 ч.</w:t>
      </w:r>
    </w:p>
    <w:p w:rsidR="00AF501B" w:rsidRPr="004D07C0" w:rsidRDefault="00AF501B" w:rsidP="00AF501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 xml:space="preserve">На уроки обучения </w:t>
      </w:r>
      <w:r w:rsidRPr="004D07C0">
        <w:rPr>
          <w:rFonts w:eastAsia="Calibri"/>
          <w:b/>
          <w:lang w:eastAsia="ru-RU"/>
        </w:rPr>
        <w:t xml:space="preserve">чтению </w:t>
      </w:r>
      <w:r w:rsidRPr="004D07C0">
        <w:rPr>
          <w:rFonts w:eastAsia="Calibri"/>
          <w:lang w:eastAsia="ru-RU"/>
        </w:rPr>
        <w:t xml:space="preserve">в период обучения грамоте выделяются часы учебного плана по литературному чтению – </w:t>
      </w:r>
      <w:r w:rsidRPr="004D07C0">
        <w:rPr>
          <w:rFonts w:eastAsia="Calibri"/>
          <w:b/>
          <w:lang w:eastAsia="ru-RU"/>
        </w:rPr>
        <w:t>92 часа</w:t>
      </w:r>
      <w:r w:rsidRPr="004D07C0">
        <w:rPr>
          <w:rFonts w:eastAsia="Calibri"/>
          <w:lang w:eastAsia="ru-RU"/>
        </w:rPr>
        <w:t xml:space="preserve">. На уроки обучения </w:t>
      </w:r>
      <w:r w:rsidRPr="004D07C0">
        <w:rPr>
          <w:rFonts w:eastAsia="Calibri"/>
          <w:b/>
          <w:lang w:eastAsia="ru-RU"/>
        </w:rPr>
        <w:t>письму</w:t>
      </w:r>
      <w:r w:rsidRPr="004D07C0">
        <w:rPr>
          <w:rFonts w:eastAsia="Calibri"/>
          <w:lang w:eastAsia="ru-RU"/>
        </w:rPr>
        <w:t xml:space="preserve"> выделяются часы учебного плана по русскому языку – </w:t>
      </w:r>
      <w:r w:rsidRPr="004D07C0">
        <w:rPr>
          <w:rFonts w:eastAsia="Calibri"/>
          <w:b/>
          <w:lang w:eastAsia="ru-RU"/>
        </w:rPr>
        <w:t>115 часов.</w:t>
      </w:r>
    </w:p>
    <w:p w:rsidR="00AF501B" w:rsidRPr="004D07C0" w:rsidRDefault="00AF501B" w:rsidP="00AF501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Содержание рабочей программы по предмету «Обучение грамоте» полностью соответствует авторской программе «Обучение грамоте» В.</w:t>
      </w:r>
      <w:r w:rsidRPr="004D07C0">
        <w:rPr>
          <w:rFonts w:eastAsia="Calibri"/>
          <w:lang w:val="en-US" w:eastAsia="ru-RU"/>
        </w:rPr>
        <w:t> </w:t>
      </w:r>
      <w:proofErr w:type="spellStart"/>
      <w:r w:rsidRPr="004D07C0">
        <w:rPr>
          <w:rFonts w:eastAsia="Calibri"/>
          <w:lang w:eastAsia="ru-RU"/>
        </w:rPr>
        <w:t>Г.Горецкого</w:t>
      </w:r>
      <w:proofErr w:type="spellEnd"/>
      <w:r w:rsidRPr="004D07C0">
        <w:rPr>
          <w:rFonts w:eastAsia="Calibri"/>
          <w:lang w:eastAsia="ru-RU"/>
        </w:rPr>
        <w:t xml:space="preserve">, В.А. Кирюшкина, Виноградской, М.В. </w:t>
      </w:r>
      <w:proofErr w:type="spellStart"/>
      <w:r w:rsidRPr="004D07C0">
        <w:rPr>
          <w:rFonts w:eastAsia="Calibri"/>
          <w:lang w:eastAsia="ru-RU"/>
        </w:rPr>
        <w:t>Бойкиной</w:t>
      </w:r>
      <w:proofErr w:type="spellEnd"/>
      <w:r w:rsidRPr="004D07C0">
        <w:rPr>
          <w:rFonts w:eastAsia="Calibri"/>
          <w:lang w:eastAsia="ru-RU"/>
        </w:rPr>
        <w:t>.</w:t>
      </w:r>
    </w:p>
    <w:p w:rsidR="009828EA" w:rsidRPr="004D07C0" w:rsidRDefault="004D07C0" w:rsidP="009828EA">
      <w:pPr>
        <w:suppressAutoHyphens w:val="0"/>
        <w:autoSpaceDE w:val="0"/>
        <w:autoSpaceDN w:val="0"/>
        <w:adjustRightInd w:val="0"/>
        <w:spacing w:line="264" w:lineRule="auto"/>
        <w:ind w:left="-426" w:firstLine="426"/>
        <w:jc w:val="both"/>
        <w:rPr>
          <w:rFonts w:eastAsia="Calibri"/>
        </w:rPr>
      </w:pPr>
      <w:r w:rsidRPr="004D07C0">
        <w:t>Изменений, внесенных</w:t>
      </w:r>
      <w:r w:rsidR="009828EA" w:rsidRPr="004D07C0">
        <w:t xml:space="preserve"> в</w:t>
      </w:r>
      <w:r w:rsidR="009828EA" w:rsidRPr="004D07C0">
        <w:rPr>
          <w:rFonts w:eastAsia="Calibri"/>
        </w:rPr>
        <w:t xml:space="preserve"> авторскую программу, не предусмотрено.</w:t>
      </w:r>
    </w:p>
    <w:p w:rsidR="0049310A" w:rsidRPr="004D07C0" w:rsidRDefault="0049310A" w:rsidP="0049310A">
      <w:pPr>
        <w:autoSpaceDE w:val="0"/>
        <w:autoSpaceDN w:val="0"/>
        <w:adjustRightInd w:val="0"/>
        <w:jc w:val="center"/>
        <w:rPr>
          <w:rFonts w:eastAsia="Calibri"/>
          <w:b/>
          <w:u w:val="single"/>
          <w:lang w:eastAsia="en-US"/>
        </w:rPr>
      </w:pPr>
      <w:r w:rsidRPr="004D07C0">
        <w:rPr>
          <w:rFonts w:eastAsia="Calibri"/>
          <w:b/>
          <w:u w:val="single"/>
          <w:lang w:eastAsia="en-US"/>
        </w:rPr>
        <w:t>Информация о количестве учебных часов, на которое рассчитана рабочая программа в 1</w:t>
      </w:r>
      <w:r w:rsidR="0019299E" w:rsidRPr="004D07C0">
        <w:rPr>
          <w:rFonts w:eastAsia="Calibri"/>
          <w:b/>
          <w:u w:val="single"/>
          <w:lang w:eastAsia="en-US"/>
        </w:rPr>
        <w:t>Б</w:t>
      </w:r>
      <w:r w:rsidRPr="004D07C0">
        <w:rPr>
          <w:rFonts w:eastAsia="Calibri"/>
          <w:b/>
          <w:u w:val="single"/>
          <w:lang w:eastAsia="en-US"/>
        </w:rPr>
        <w:t xml:space="preserve"> классе</w:t>
      </w:r>
    </w:p>
    <w:p w:rsidR="009828EA" w:rsidRPr="004D07C0" w:rsidRDefault="009828EA" w:rsidP="009828EA">
      <w:pPr>
        <w:suppressAutoHyphens w:val="0"/>
        <w:autoSpaceDE w:val="0"/>
        <w:autoSpaceDN w:val="0"/>
        <w:adjustRightInd w:val="0"/>
        <w:spacing w:line="264" w:lineRule="auto"/>
        <w:ind w:left="-426" w:firstLine="426"/>
        <w:jc w:val="both"/>
        <w:rPr>
          <w:rFonts w:eastAsiaTheme="minorHAnsi"/>
          <w:b/>
          <w:color w:val="000000"/>
          <w:lang w:eastAsia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560"/>
        <w:gridCol w:w="4961"/>
        <w:gridCol w:w="2693"/>
      </w:tblGrid>
      <w:tr w:rsidR="0049310A" w:rsidRPr="004D07C0" w:rsidTr="00CA3D2E">
        <w:trPr>
          <w:cantSplit/>
          <w:trHeight w:val="1462"/>
        </w:trPr>
        <w:tc>
          <w:tcPr>
            <w:tcW w:w="534" w:type="dxa"/>
            <w:shd w:val="clear" w:color="auto" w:fill="auto"/>
          </w:tcPr>
          <w:p w:rsidR="0049310A" w:rsidRPr="004D07C0" w:rsidRDefault="0049310A" w:rsidP="000A1F25">
            <w:pPr>
              <w:pStyle w:val="a5"/>
            </w:pPr>
            <w:r w:rsidRPr="004D07C0">
              <w:t>№ п/п</w:t>
            </w:r>
          </w:p>
        </w:tc>
        <w:tc>
          <w:tcPr>
            <w:tcW w:w="3685" w:type="dxa"/>
            <w:shd w:val="clear" w:color="auto" w:fill="auto"/>
          </w:tcPr>
          <w:p w:rsidR="0049310A" w:rsidRPr="004D07C0" w:rsidRDefault="0049310A" w:rsidP="000A1F25">
            <w:pPr>
              <w:pStyle w:val="a5"/>
            </w:pPr>
            <w:r w:rsidRPr="004D07C0">
              <w:t>Название раздела рабочей программы</w:t>
            </w:r>
          </w:p>
        </w:tc>
        <w:tc>
          <w:tcPr>
            <w:tcW w:w="1559" w:type="dxa"/>
            <w:shd w:val="clear" w:color="auto" w:fill="auto"/>
          </w:tcPr>
          <w:p w:rsidR="0049310A" w:rsidRPr="004D07C0" w:rsidRDefault="0049310A" w:rsidP="000A1F25">
            <w:pPr>
              <w:pStyle w:val="a5"/>
            </w:pPr>
            <w:r w:rsidRPr="004D07C0">
              <w:t>Количество часов по примерной программе</w:t>
            </w:r>
          </w:p>
        </w:tc>
        <w:tc>
          <w:tcPr>
            <w:tcW w:w="1560" w:type="dxa"/>
            <w:shd w:val="clear" w:color="auto" w:fill="auto"/>
          </w:tcPr>
          <w:p w:rsidR="0049310A" w:rsidRPr="004D07C0" w:rsidRDefault="0049310A" w:rsidP="000A1F25">
            <w:pPr>
              <w:pStyle w:val="a5"/>
            </w:pPr>
            <w:r w:rsidRPr="004D07C0">
              <w:t>Количество часов по рабочей программе</w:t>
            </w:r>
          </w:p>
        </w:tc>
        <w:tc>
          <w:tcPr>
            <w:tcW w:w="4961" w:type="dxa"/>
          </w:tcPr>
          <w:p w:rsidR="0049310A" w:rsidRPr="004D07C0" w:rsidRDefault="0049310A" w:rsidP="000A1F25">
            <w:pPr>
              <w:pStyle w:val="a5"/>
            </w:pPr>
            <w:r w:rsidRPr="004D07C0">
              <w:t>Основные виды учебной деятельности</w:t>
            </w:r>
          </w:p>
        </w:tc>
        <w:tc>
          <w:tcPr>
            <w:tcW w:w="2693" w:type="dxa"/>
          </w:tcPr>
          <w:p w:rsidR="0049310A" w:rsidRPr="004D07C0" w:rsidRDefault="0049310A" w:rsidP="00CA3D2E">
            <w:pPr>
              <w:pStyle w:val="a5"/>
            </w:pPr>
            <w:r w:rsidRPr="004D07C0">
              <w:t xml:space="preserve">Формы деятельности </w:t>
            </w:r>
          </w:p>
        </w:tc>
      </w:tr>
      <w:tr w:rsidR="0049310A" w:rsidRPr="004D07C0" w:rsidTr="0049310A">
        <w:tc>
          <w:tcPr>
            <w:tcW w:w="534" w:type="dxa"/>
            <w:shd w:val="clear" w:color="auto" w:fill="auto"/>
          </w:tcPr>
          <w:p w:rsidR="0049310A" w:rsidRPr="004D07C0" w:rsidRDefault="00CA3D2E" w:rsidP="000A1F25">
            <w:pPr>
              <w:jc w:val="both"/>
              <w:rPr>
                <w:b/>
              </w:rPr>
            </w:pPr>
            <w:r w:rsidRPr="004D07C0">
              <w:rPr>
                <w:b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49310A" w:rsidRPr="004D07C0" w:rsidRDefault="00A23A76" w:rsidP="000A1F25">
            <w:pPr>
              <w:jc w:val="both"/>
              <w:rPr>
                <w:b/>
              </w:rPr>
            </w:pPr>
            <w:proofErr w:type="spellStart"/>
            <w:r w:rsidRPr="004D07C0">
              <w:rPr>
                <w:rStyle w:val="c31"/>
                <w:b/>
              </w:rPr>
              <w:t>Добукварный</w:t>
            </w:r>
            <w:proofErr w:type="spellEnd"/>
            <w:r w:rsidRPr="004D07C0">
              <w:rPr>
                <w:rStyle w:val="c31"/>
                <w:b/>
              </w:rPr>
              <w:t xml:space="preserve">  период</w:t>
            </w:r>
            <w:r w:rsidRPr="004D07C0">
              <w:rPr>
                <w:rStyle w:val="c13"/>
                <w:b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49310A" w:rsidRPr="004D07C0" w:rsidRDefault="00A23A76" w:rsidP="004D07C0">
            <w:pPr>
              <w:jc w:val="both"/>
              <w:rPr>
                <w:b/>
              </w:rPr>
            </w:pPr>
            <w:r w:rsidRPr="004D07C0">
              <w:rPr>
                <w:b/>
              </w:rPr>
              <w:t>3</w:t>
            </w:r>
            <w:r w:rsidR="004D07C0">
              <w:rPr>
                <w:b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9310A" w:rsidRPr="004D07C0" w:rsidRDefault="00A23A76" w:rsidP="004D07C0">
            <w:pPr>
              <w:jc w:val="both"/>
              <w:rPr>
                <w:b/>
              </w:rPr>
            </w:pPr>
            <w:r w:rsidRPr="004D07C0">
              <w:rPr>
                <w:b/>
              </w:rPr>
              <w:t>3</w:t>
            </w:r>
            <w:r w:rsidR="004D07C0">
              <w:rPr>
                <w:b/>
              </w:rPr>
              <w:t>5</w:t>
            </w:r>
          </w:p>
        </w:tc>
        <w:tc>
          <w:tcPr>
            <w:tcW w:w="4961" w:type="dxa"/>
          </w:tcPr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Речь (устная и письменная) - общее представление.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lastRenderedPageBreak/>
              <w:t>Предложение и слово. Членение речи на предложения, предложения на слова, слова на слоги с использованием графических схем.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Выделение в словах отдельных звуков (гласных и согласных), </w:t>
            </w:r>
            <w:proofErr w:type="spellStart"/>
            <w:r w:rsidRPr="004D07C0">
              <w:rPr>
                <w:rStyle w:val="c13"/>
              </w:rPr>
              <w:t>слого</w:t>
            </w:r>
            <w:proofErr w:type="spellEnd"/>
            <w:r w:rsidRPr="004D07C0">
              <w:rPr>
                <w:rStyle w:val="c13"/>
              </w:rPr>
              <w:t xml:space="preserve">-звуковой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      </w:r>
            <w:proofErr w:type="spellStart"/>
            <w:r w:rsidRPr="004D07C0">
              <w:rPr>
                <w:rStyle w:val="c13"/>
              </w:rPr>
              <w:t>слого</w:t>
            </w:r>
            <w:proofErr w:type="spellEnd"/>
            <w:r w:rsidRPr="004D07C0">
              <w:rPr>
                <w:rStyle w:val="c13"/>
              </w:rPr>
              <w:t>-звуковую структуру.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      </w:r>
            <w:proofErr w:type="spellStart"/>
            <w:r w:rsidRPr="004D07C0">
              <w:rPr>
                <w:rStyle w:val="c13"/>
              </w:rPr>
              <w:t>слого</w:t>
            </w:r>
            <w:proofErr w:type="spellEnd"/>
            <w:r w:rsidRPr="004D07C0">
              <w:rPr>
                <w:rStyle w:val="c13"/>
              </w:rPr>
              <w:t>-звуковыми схемами-моделями.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Знакомство с </w:t>
            </w:r>
            <w:r w:rsidR="00731C70" w:rsidRPr="004D07C0">
              <w:rPr>
                <w:rStyle w:val="c13"/>
              </w:rPr>
              <w:t>буквами,</w:t>
            </w:r>
            <w:r w:rsidRPr="004D07C0">
              <w:rPr>
                <w:rStyle w:val="c13"/>
              </w:rPr>
              <w:t xml:space="preserve">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      </w:r>
          </w:p>
          <w:p w:rsidR="0049310A" w:rsidRPr="004D07C0" w:rsidRDefault="0049310A" w:rsidP="000A1F25">
            <w:pPr>
              <w:jc w:val="both"/>
            </w:pPr>
          </w:p>
        </w:tc>
        <w:tc>
          <w:tcPr>
            <w:tcW w:w="2693" w:type="dxa"/>
          </w:tcPr>
          <w:p w:rsidR="0049310A" w:rsidRPr="004D07C0" w:rsidRDefault="00A34952" w:rsidP="00CA3D2E">
            <w:pPr>
              <w:jc w:val="both"/>
            </w:pPr>
            <w:r w:rsidRPr="004D07C0">
              <w:lastRenderedPageBreak/>
              <w:t xml:space="preserve">Урок-экскурсия, урок-практикум, урок-игра, </w:t>
            </w:r>
            <w:r w:rsidRPr="004D07C0">
              <w:lastRenderedPageBreak/>
              <w:t xml:space="preserve">урок-путешествие, урок доброты, путешествие по сказкам, ролевые игры, викторина, </w:t>
            </w:r>
            <w:r w:rsidR="00CA3D2E" w:rsidRPr="004D07C0">
              <w:t xml:space="preserve">урок-праздник, игра в слова, </w:t>
            </w:r>
          </w:p>
        </w:tc>
      </w:tr>
      <w:tr w:rsidR="00A23A76" w:rsidRPr="004D07C0" w:rsidTr="0049310A">
        <w:tc>
          <w:tcPr>
            <w:tcW w:w="534" w:type="dxa"/>
            <w:shd w:val="clear" w:color="auto" w:fill="auto"/>
          </w:tcPr>
          <w:p w:rsidR="00A23A76" w:rsidRPr="004D07C0" w:rsidRDefault="00A23A76" w:rsidP="000A1F25">
            <w:pPr>
              <w:jc w:val="both"/>
              <w:rPr>
                <w:b/>
              </w:rPr>
            </w:pPr>
            <w:r w:rsidRPr="004D07C0">
              <w:rPr>
                <w:b/>
              </w:rPr>
              <w:lastRenderedPageBreak/>
              <w:t>2</w:t>
            </w:r>
          </w:p>
        </w:tc>
        <w:tc>
          <w:tcPr>
            <w:tcW w:w="3685" w:type="dxa"/>
            <w:shd w:val="clear" w:color="auto" w:fill="auto"/>
          </w:tcPr>
          <w:p w:rsidR="00A23A76" w:rsidRPr="004D07C0" w:rsidRDefault="00A23A76" w:rsidP="000A1F25">
            <w:pPr>
              <w:jc w:val="both"/>
              <w:rPr>
                <w:rStyle w:val="c31"/>
                <w:b/>
              </w:rPr>
            </w:pPr>
            <w:r w:rsidRPr="004D07C0">
              <w:rPr>
                <w:rStyle w:val="c31"/>
                <w:b/>
              </w:rPr>
              <w:t xml:space="preserve">Букварный период </w:t>
            </w:r>
            <w:r w:rsidRPr="004D07C0">
              <w:rPr>
                <w:rStyle w:val="c13"/>
                <w:b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23A76" w:rsidRPr="004D07C0" w:rsidRDefault="00A23A76" w:rsidP="000A1F25">
            <w:pPr>
              <w:jc w:val="both"/>
              <w:rPr>
                <w:b/>
              </w:rPr>
            </w:pPr>
            <w:r w:rsidRPr="004D07C0">
              <w:rPr>
                <w:b/>
              </w:rPr>
              <w:t>132</w:t>
            </w:r>
          </w:p>
        </w:tc>
        <w:tc>
          <w:tcPr>
            <w:tcW w:w="1560" w:type="dxa"/>
            <w:shd w:val="clear" w:color="auto" w:fill="auto"/>
          </w:tcPr>
          <w:p w:rsidR="00A23A76" w:rsidRPr="004D07C0" w:rsidRDefault="00A23A76" w:rsidP="000A1F25">
            <w:pPr>
              <w:jc w:val="both"/>
              <w:rPr>
                <w:b/>
              </w:rPr>
            </w:pPr>
            <w:r w:rsidRPr="004D07C0">
              <w:rPr>
                <w:b/>
              </w:rPr>
              <w:t>132</w:t>
            </w:r>
          </w:p>
        </w:tc>
        <w:tc>
          <w:tcPr>
            <w:tcW w:w="4961" w:type="dxa"/>
          </w:tcPr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I.</w:t>
            </w:r>
            <w:r w:rsidRPr="004D07C0">
              <w:rPr>
                <w:rStyle w:val="apple-converted-space"/>
              </w:rPr>
              <w:t> </w:t>
            </w:r>
            <w:r w:rsidRPr="004D07C0">
              <w:rPr>
                <w:rStyle w:val="c31"/>
              </w:rPr>
              <w:t>Обучение чтению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Согласные и гласные звуки и буквы, </w:t>
            </w:r>
            <w:r w:rsidRPr="004D07C0">
              <w:rPr>
                <w:rStyle w:val="c13"/>
              </w:rPr>
              <w:lastRenderedPageBreak/>
              <w:t>ознакомление со способами обозначения твердости и мягкости согласных.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Чтение слогов-слияний с ориентировкой на гласную букву, чтение слогов с изученными буквами.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Составление из букв и слогов разрезной азбуки слов (после предварительного </w:t>
            </w:r>
            <w:proofErr w:type="spellStart"/>
            <w:r w:rsidRPr="004D07C0">
              <w:rPr>
                <w:rStyle w:val="c13"/>
              </w:rPr>
              <w:t>слого</w:t>
            </w:r>
            <w:proofErr w:type="spellEnd"/>
            <w:r w:rsidRPr="004D07C0">
              <w:rPr>
                <w:rStyle w:val="c13"/>
              </w:rPr>
              <w:t>-звукового анализа, а затем и без него), их чтение,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Знакомство с правилами гигиены чтения.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II.</w:t>
            </w:r>
            <w:r w:rsidRPr="004D07C0">
              <w:rPr>
                <w:rStyle w:val="apple-converted-space"/>
              </w:rPr>
              <w:t> </w:t>
            </w:r>
            <w:r w:rsidRPr="004D07C0">
              <w:rPr>
                <w:rStyle w:val="c31"/>
              </w:rPr>
              <w:t>Обучение письму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Выработка правильной осанки, наклонного расположения тетради на парте и умения держать карандаш и ручку при письме и рисовании1.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Подготовительное упражнение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</w:t>
            </w:r>
            <w:r w:rsidRPr="004D07C0">
              <w:rPr>
                <w:rStyle w:val="c13"/>
              </w:rPr>
              <w:lastRenderedPageBreak/>
              <w:t xml:space="preserve">расположение букв и слов на строке. Запись слов и предложений после предварительного их </w:t>
            </w:r>
            <w:proofErr w:type="spellStart"/>
            <w:r w:rsidRPr="004D07C0">
              <w:rPr>
                <w:rStyle w:val="c13"/>
              </w:rPr>
              <w:t>слого</w:t>
            </w:r>
            <w:proofErr w:type="spellEnd"/>
            <w:r w:rsidRPr="004D07C0">
              <w:rPr>
                <w:rStyle w:val="c13"/>
              </w:rPr>
              <w:t>-звукового разбора с учителем, а затем и самостоятельно.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      </w:r>
            <w:proofErr w:type="spellStart"/>
            <w:r w:rsidRPr="004D07C0">
              <w:rPr>
                <w:rStyle w:val="c13"/>
              </w:rPr>
              <w:t>послогового</w:t>
            </w:r>
            <w:proofErr w:type="spellEnd"/>
            <w:r w:rsidRPr="004D07C0">
              <w:rPr>
                <w:rStyle w:val="c13"/>
              </w:rPr>
              <w:t xml:space="preserve"> орфографического чтения написанных слов.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Письмо под диктовку слов, написание которых не расходится с произношением, и предложений.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      </w:r>
            <w:proofErr w:type="spellStart"/>
            <w:r w:rsidRPr="004D07C0">
              <w:rPr>
                <w:rStyle w:val="c13"/>
              </w:rPr>
              <w:t>жи</w:t>
            </w:r>
            <w:proofErr w:type="spellEnd"/>
            <w:r w:rsidRPr="004D07C0">
              <w:rPr>
                <w:rStyle w:val="c13"/>
              </w:rPr>
              <w:t xml:space="preserve"> - ши, </w:t>
            </w:r>
            <w:proofErr w:type="spellStart"/>
            <w:r w:rsidRPr="004D07C0">
              <w:rPr>
                <w:rStyle w:val="c13"/>
              </w:rPr>
              <w:t>ча</w:t>
            </w:r>
            <w:proofErr w:type="spellEnd"/>
            <w:r w:rsidRPr="004D07C0">
              <w:rPr>
                <w:rStyle w:val="c13"/>
              </w:rPr>
              <w:t xml:space="preserve"> - ща, чу - </w:t>
            </w:r>
            <w:proofErr w:type="spellStart"/>
            <w:r w:rsidRPr="004D07C0">
              <w:rPr>
                <w:rStyle w:val="c13"/>
              </w:rPr>
              <w:t>щу</w:t>
            </w:r>
            <w:proofErr w:type="spellEnd"/>
            <w:r w:rsidRPr="004D07C0">
              <w:rPr>
                <w:rStyle w:val="c13"/>
              </w:rPr>
              <w:t>}.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Знакомство с правилами гигиены письма.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III.</w:t>
            </w:r>
            <w:r w:rsidRPr="004D07C0">
              <w:rPr>
                <w:rStyle w:val="apple-converted-space"/>
              </w:rPr>
              <w:t> </w:t>
            </w:r>
            <w:r w:rsidRPr="004D07C0">
              <w:rPr>
                <w:rStyle w:val="c31"/>
              </w:rPr>
              <w:t>Развитие устной речи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Совершенствование произношения слов, особенно сложных по </w:t>
            </w:r>
            <w:proofErr w:type="spellStart"/>
            <w:r w:rsidRPr="004D07C0">
              <w:rPr>
                <w:rStyle w:val="c13"/>
              </w:rPr>
              <w:t>слого</w:t>
            </w:r>
            <w:proofErr w:type="spellEnd"/>
            <w:r w:rsidRPr="004D07C0">
              <w:rPr>
                <w:rStyle w:val="c13"/>
              </w:rPr>
              <w:t xml:space="preserve">-звуковой структуре, в соответствии с нормами- орфоэпии, с соблюдением ударения. Правильное произнесение всех звуков родного языка, особенно различение на слух, </w:t>
            </w:r>
            <w:r w:rsidRPr="004D07C0">
              <w:rPr>
                <w:rStyle w:val="c13"/>
              </w:rPr>
              <w:lastRenderedPageBreak/>
              <w:t>верное употребление сходных звуков, наиболее часто смешиваемых детьми: л - р, с - з, щ - ж, п- б, с - ш и т. д. (изолированное произнесение в словах, фразах и скороговорках).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Исправление недостатков произнесения некоторых звуков, обусловленных отклонениями в речевом развитии детей.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Пересказ знакомой сказки или небольшого </w:t>
            </w:r>
            <w:r w:rsidRPr="004D07C0">
              <w:rPr>
                <w:rStyle w:val="c13"/>
              </w:rPr>
              <w:lastRenderedPageBreak/>
              <w:t>рассказа без пропусков, повторений и перестановок частей текста (по вопросам учителя).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Ответы на вопросы по прочитанным предложениям и текстам.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Рисование с помощью учителя словесной картинки с использованием нескольких прочитанных слов, объединенных ситуативно. Дополнение сюжета, самостоятельное придумывание событий, предшествующих изображенным или последующих.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Составление рассказов о простых случаях из собственной жизни по аналогии с прочитанным, по сюжету, предложенному учителем.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Развернутое объяснение загадок, заучивание наизусть стихотворений, </w:t>
            </w:r>
            <w:proofErr w:type="spellStart"/>
            <w:r w:rsidRPr="004D07C0">
              <w:rPr>
                <w:rStyle w:val="c13"/>
              </w:rPr>
              <w:t>потешек</w:t>
            </w:r>
            <w:proofErr w:type="spellEnd"/>
            <w:r w:rsidRPr="004D07C0">
              <w:rPr>
                <w:rStyle w:val="c13"/>
              </w:rPr>
              <w:t>, песенок, считалок и воспроизведение их с соблюдением интонации, диктуемой содержанием.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      </w:r>
          </w:p>
          <w:p w:rsidR="00A23A76" w:rsidRPr="004D07C0" w:rsidRDefault="00A23A76" w:rsidP="00A23A76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Воспитание внимательного, доброжелательного отношения к ответам и рассказам других детей.</w:t>
            </w:r>
          </w:p>
          <w:p w:rsidR="00A23A76" w:rsidRPr="004D07C0" w:rsidRDefault="00A23A76" w:rsidP="000A1F25">
            <w:pPr>
              <w:jc w:val="both"/>
            </w:pPr>
          </w:p>
        </w:tc>
        <w:tc>
          <w:tcPr>
            <w:tcW w:w="2693" w:type="dxa"/>
          </w:tcPr>
          <w:p w:rsidR="00A23A76" w:rsidRPr="004D07C0" w:rsidRDefault="00CA3D2E" w:rsidP="00CA3D2E">
            <w:r w:rsidRPr="004D07C0">
              <w:lastRenderedPageBreak/>
              <w:t>Урок-экскурсия, урок-</w:t>
            </w:r>
            <w:r w:rsidR="00731C70" w:rsidRPr="004D07C0">
              <w:t>практикум, урок</w:t>
            </w:r>
            <w:r w:rsidRPr="004D07C0">
              <w:t xml:space="preserve">-игра, </w:t>
            </w:r>
            <w:r w:rsidRPr="004D07C0">
              <w:lastRenderedPageBreak/>
              <w:t>урок-путешествие, путешествие по сказкам, ролевые игры, викторина, урок-праздник, игра в слова</w:t>
            </w:r>
          </w:p>
        </w:tc>
      </w:tr>
      <w:tr w:rsidR="00A23A76" w:rsidRPr="004D07C0" w:rsidTr="0049310A">
        <w:tc>
          <w:tcPr>
            <w:tcW w:w="534" w:type="dxa"/>
            <w:shd w:val="clear" w:color="auto" w:fill="auto"/>
          </w:tcPr>
          <w:p w:rsidR="00A23A76" w:rsidRPr="004D07C0" w:rsidRDefault="00A23A76" w:rsidP="000A1F25">
            <w:pPr>
              <w:jc w:val="both"/>
              <w:rPr>
                <w:b/>
              </w:rPr>
            </w:pPr>
            <w:r w:rsidRPr="004D07C0">
              <w:rPr>
                <w:b/>
              </w:rPr>
              <w:lastRenderedPageBreak/>
              <w:t>3</w:t>
            </w:r>
          </w:p>
        </w:tc>
        <w:tc>
          <w:tcPr>
            <w:tcW w:w="3685" w:type="dxa"/>
            <w:shd w:val="clear" w:color="auto" w:fill="auto"/>
          </w:tcPr>
          <w:p w:rsidR="00A23A76" w:rsidRPr="004D07C0" w:rsidRDefault="00A34952" w:rsidP="000A1F25">
            <w:pPr>
              <w:jc w:val="both"/>
              <w:rPr>
                <w:rStyle w:val="c31"/>
                <w:b/>
              </w:rPr>
            </w:pPr>
            <w:proofErr w:type="spellStart"/>
            <w:r w:rsidRPr="004D07C0">
              <w:rPr>
                <w:rStyle w:val="c31"/>
                <w:b/>
              </w:rPr>
              <w:t>Послебукварный</w:t>
            </w:r>
            <w:proofErr w:type="spellEnd"/>
            <w:r w:rsidRPr="004D07C0">
              <w:rPr>
                <w:rStyle w:val="c31"/>
                <w:b/>
              </w:rPr>
              <w:t xml:space="preserve"> период. Письмо. Чтение. Развитие речи </w:t>
            </w:r>
            <w:r w:rsidRPr="004D07C0">
              <w:rPr>
                <w:rStyle w:val="c13"/>
                <w:b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A23A76" w:rsidRPr="004D07C0" w:rsidRDefault="004D07C0" w:rsidP="000A1F25">
            <w:pPr>
              <w:jc w:val="both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A23A76" w:rsidRPr="004D07C0" w:rsidRDefault="004D07C0" w:rsidP="000A1F25">
            <w:pPr>
              <w:jc w:val="both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961" w:type="dxa"/>
          </w:tcPr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Обобщение, систематизация, закрепление знаний, умений и навыков, приобретенных в процессе обучения грамоте.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1. Круг произведений для чтения.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4D07C0">
              <w:rPr>
                <w:rStyle w:val="c13"/>
              </w:rPr>
              <w:t xml:space="preserve">Чтение небольших художественных произведений А. Пушкина, Л. Толстого, А. Н. Толстого, Б. Житкова, К. Чуковского, С. Маршака, В. Осеевой, С. Михалкова, А. </w:t>
            </w:r>
            <w:proofErr w:type="spellStart"/>
            <w:r w:rsidRPr="004D07C0">
              <w:rPr>
                <w:rStyle w:val="c13"/>
              </w:rPr>
              <w:t>Барто</w:t>
            </w:r>
            <w:proofErr w:type="spellEnd"/>
            <w:r w:rsidRPr="004D07C0">
              <w:rPr>
                <w:rStyle w:val="c13"/>
              </w:rPr>
              <w:t xml:space="preserve"> о природе, о детях, о труде, о Родине и т. д., Н. Носова</w:t>
            </w:r>
            <w:r w:rsidR="00CA3D2E" w:rsidRPr="004D07C0">
              <w:rPr>
                <w:rStyle w:val="c13"/>
              </w:rPr>
              <w:t xml:space="preserve">, И. Сладкова, Ш. Перро, </w:t>
            </w:r>
            <w:r w:rsidRPr="004D07C0">
              <w:rPr>
                <w:rStyle w:val="c13"/>
              </w:rPr>
              <w:t xml:space="preserve"> стихов А. Фета, А, </w:t>
            </w:r>
            <w:proofErr w:type="spellStart"/>
            <w:r w:rsidRPr="004D07C0">
              <w:rPr>
                <w:rStyle w:val="c13"/>
              </w:rPr>
              <w:t>Майкова</w:t>
            </w:r>
            <w:proofErr w:type="spellEnd"/>
            <w:r w:rsidRPr="004D07C0">
              <w:rPr>
                <w:rStyle w:val="c13"/>
              </w:rPr>
              <w:t>, В. Жуковского, А. К. Толстого и др.; совершенствование навыка чтения.</w:t>
            </w:r>
            <w:proofErr w:type="gramEnd"/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Первоначальное знакомство детей с различными литературными жанрами (стихи, рассказы, сказки; </w:t>
            </w:r>
            <w:proofErr w:type="spellStart"/>
            <w:r w:rsidRPr="004D07C0">
              <w:rPr>
                <w:rStyle w:val="c13"/>
              </w:rPr>
              <w:t>потешки</w:t>
            </w:r>
            <w:proofErr w:type="spellEnd"/>
            <w:r w:rsidRPr="004D07C0">
              <w:rPr>
                <w:rStyle w:val="c13"/>
              </w:rPr>
              <w:t>, загадки, пословицы и др.)    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Совместное (коллективное ив группе), индивидуальное и семейное чтение произведений классиков отечественной и зарубежной литературы.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2. Развитие способности полноценного восприятия художественных произведений.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Развитие внимания к образному слову в художественном тексте, умения чувствовать, понимать и ценить выразительность слова.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</w:t>
            </w:r>
            <w:r w:rsidRPr="004D07C0">
              <w:rPr>
                <w:rStyle w:val="c13"/>
              </w:rPr>
              <w:lastRenderedPageBreak/>
              <w:t>мелодику языка, звукопись, ритм, рифму стиха.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Воспитание эмоционально-эстетического восприятия художественных произведений; развитие интереса к творчеству писателей.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Развитие воображения, фантазии и творческих способностей учащихся.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3. Развитие способностей воспринимать красоту окружающего мира в процессе общения с природой, миром материальной культуры и искусством.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Пробуждение у детей потребности записывать свои впечатления и литературные тексты в альбомы и красочно оформлять их.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 xml:space="preserve">Обогащение эмоций школьников с помощью включения в уроки </w:t>
            </w:r>
            <w:proofErr w:type="spellStart"/>
            <w:r w:rsidRPr="004D07C0">
              <w:rPr>
                <w:rStyle w:val="c13"/>
              </w:rPr>
              <w:t>фонозаписи</w:t>
            </w:r>
            <w:proofErr w:type="spellEnd"/>
            <w:r w:rsidRPr="004D07C0">
              <w:rPr>
                <w:rStyle w:val="c13"/>
              </w:rPr>
              <w:t xml:space="preserve"> литературных произведений.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4. Развитие умения читать текст выразительно, передавать свое отношение к прочитанному.</w:t>
            </w:r>
          </w:p>
          <w:p w:rsidR="00A34952" w:rsidRPr="004D07C0" w:rsidRDefault="00A34952" w:rsidP="00A3495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4D07C0">
              <w:rPr>
                <w:rStyle w:val="c13"/>
              </w:rPr>
              <w:t>Умение читать стихи, скороговорки с различными подтекстами, с различной интонацией.</w:t>
            </w:r>
          </w:p>
          <w:p w:rsidR="00A23A76" w:rsidRPr="004D07C0" w:rsidRDefault="00A23A76" w:rsidP="000A1F25">
            <w:pPr>
              <w:jc w:val="both"/>
            </w:pPr>
          </w:p>
        </w:tc>
        <w:tc>
          <w:tcPr>
            <w:tcW w:w="2693" w:type="dxa"/>
          </w:tcPr>
          <w:p w:rsidR="00CA3D2E" w:rsidRPr="004D07C0" w:rsidRDefault="00CA3D2E" w:rsidP="000A1F25">
            <w:pPr>
              <w:jc w:val="both"/>
            </w:pPr>
            <w:r w:rsidRPr="004D07C0">
              <w:lastRenderedPageBreak/>
              <w:t>Урок-путешествие, путешествие по сказкам, ролевые игры, викторина, урок-праздник,</w:t>
            </w:r>
          </w:p>
          <w:p w:rsidR="00A23A76" w:rsidRPr="004D07C0" w:rsidRDefault="00CA3D2E" w:rsidP="00CA3D2E">
            <w:r w:rsidRPr="004D07C0">
              <w:t>Проект «Живая Азбука». Словарный диктант, диктант, контрольное списывание</w:t>
            </w:r>
          </w:p>
        </w:tc>
      </w:tr>
      <w:tr w:rsidR="00A23A76" w:rsidRPr="004D07C0" w:rsidTr="0049310A">
        <w:tc>
          <w:tcPr>
            <w:tcW w:w="534" w:type="dxa"/>
            <w:shd w:val="clear" w:color="auto" w:fill="auto"/>
          </w:tcPr>
          <w:p w:rsidR="00A23A76" w:rsidRPr="004D07C0" w:rsidRDefault="00A23A76" w:rsidP="000A1F25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A23A76" w:rsidRPr="004D07C0" w:rsidRDefault="00A34952" w:rsidP="000A1F25">
            <w:pPr>
              <w:jc w:val="both"/>
              <w:rPr>
                <w:rStyle w:val="c31"/>
                <w:b/>
              </w:rPr>
            </w:pPr>
            <w:r w:rsidRPr="004D07C0">
              <w:rPr>
                <w:rStyle w:val="c31"/>
                <w:b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</w:tcPr>
          <w:p w:rsidR="00A23A76" w:rsidRPr="004D07C0" w:rsidRDefault="00A34952" w:rsidP="000A1F25">
            <w:pPr>
              <w:jc w:val="both"/>
              <w:rPr>
                <w:b/>
              </w:rPr>
            </w:pPr>
            <w:r w:rsidRPr="004D07C0">
              <w:rPr>
                <w:b/>
              </w:rPr>
              <w:t>207</w:t>
            </w:r>
          </w:p>
        </w:tc>
        <w:tc>
          <w:tcPr>
            <w:tcW w:w="1560" w:type="dxa"/>
            <w:shd w:val="clear" w:color="auto" w:fill="auto"/>
          </w:tcPr>
          <w:p w:rsidR="00A23A76" w:rsidRPr="004D07C0" w:rsidRDefault="00A34952" w:rsidP="000A1F25">
            <w:pPr>
              <w:jc w:val="both"/>
              <w:rPr>
                <w:b/>
              </w:rPr>
            </w:pPr>
            <w:r w:rsidRPr="004D07C0">
              <w:rPr>
                <w:b/>
              </w:rPr>
              <w:t>207</w:t>
            </w:r>
          </w:p>
        </w:tc>
        <w:tc>
          <w:tcPr>
            <w:tcW w:w="4961" w:type="dxa"/>
          </w:tcPr>
          <w:p w:rsidR="00A23A76" w:rsidRPr="004D07C0" w:rsidRDefault="00A23A76" w:rsidP="000A1F25">
            <w:pPr>
              <w:jc w:val="both"/>
            </w:pPr>
          </w:p>
        </w:tc>
        <w:tc>
          <w:tcPr>
            <w:tcW w:w="2693" w:type="dxa"/>
          </w:tcPr>
          <w:p w:rsidR="00A23A76" w:rsidRPr="004D07C0" w:rsidRDefault="00A23A76" w:rsidP="000A1F25">
            <w:pPr>
              <w:jc w:val="both"/>
            </w:pPr>
          </w:p>
        </w:tc>
      </w:tr>
    </w:tbl>
    <w:p w:rsidR="00A7218B" w:rsidRPr="004D07C0" w:rsidRDefault="00A7218B"/>
    <w:p w:rsidR="006B047D" w:rsidRPr="004D07C0" w:rsidRDefault="006B047D" w:rsidP="006B047D">
      <w:pPr>
        <w:ind w:left="567"/>
        <w:jc w:val="center"/>
        <w:rPr>
          <w:b/>
          <w:u w:val="single"/>
        </w:rPr>
      </w:pPr>
      <w:r w:rsidRPr="004D07C0">
        <w:rPr>
          <w:b/>
          <w:u w:val="single"/>
        </w:rPr>
        <w:t xml:space="preserve">Характеристика основных содержательных линий курса </w:t>
      </w:r>
    </w:p>
    <w:p w:rsidR="00A34952" w:rsidRPr="004D07C0" w:rsidRDefault="00A34952"/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b/>
          <w:bCs/>
          <w:lang w:eastAsia="ru-RU"/>
        </w:rPr>
      </w:pPr>
      <w:r w:rsidRPr="004D07C0">
        <w:rPr>
          <w:b/>
          <w:bCs/>
          <w:lang w:eastAsia="ru-RU"/>
        </w:rPr>
        <w:t>Виды речевой деятельности: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spacing w:before="60"/>
        <w:ind w:firstLine="360"/>
        <w:jc w:val="both"/>
        <w:rPr>
          <w:lang w:eastAsia="ru-RU"/>
        </w:rPr>
      </w:pPr>
      <w:proofErr w:type="spellStart"/>
      <w:r w:rsidRPr="004D07C0">
        <w:rPr>
          <w:b/>
          <w:bCs/>
          <w:i/>
          <w:iCs/>
          <w:lang w:eastAsia="ru-RU"/>
        </w:rPr>
        <w:t>Аудирование</w:t>
      </w:r>
      <w:proofErr w:type="spellEnd"/>
      <w:r w:rsidRPr="004D07C0">
        <w:rPr>
          <w:b/>
          <w:bCs/>
          <w:i/>
          <w:iCs/>
          <w:lang w:eastAsia="ru-RU"/>
        </w:rPr>
        <w:t xml:space="preserve"> (слушание). </w:t>
      </w:r>
      <w:r w:rsidRPr="004D07C0">
        <w:rPr>
          <w:lang w:eastAsia="ru-RU"/>
        </w:rPr>
        <w:t xml:space="preserve">Осознание цели и ситуации устного общения. Адекватное восприятие звучащей </w:t>
      </w:r>
      <w:r w:rsidR="004D07C0" w:rsidRPr="004D07C0">
        <w:rPr>
          <w:lang w:eastAsia="ru-RU"/>
        </w:rPr>
        <w:t>речи (</w:t>
      </w:r>
      <w:r w:rsidRPr="004D07C0">
        <w:rPr>
          <w:lang w:eastAsia="ru-RU"/>
        </w:rPr>
        <w:t>высказывание собеседника, чтение различных текстов).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spacing w:before="60"/>
        <w:ind w:firstLine="360"/>
        <w:jc w:val="both"/>
        <w:rPr>
          <w:lang w:eastAsia="ru-RU"/>
        </w:rPr>
      </w:pPr>
      <w:r w:rsidRPr="004D07C0">
        <w:rPr>
          <w:b/>
          <w:bCs/>
          <w:i/>
          <w:iCs/>
          <w:lang w:eastAsia="ru-RU"/>
        </w:rPr>
        <w:t>Говорение.</w:t>
      </w:r>
      <w:r w:rsidRPr="004D07C0">
        <w:rPr>
          <w:lang w:eastAsia="ru-RU"/>
        </w:rPr>
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spacing w:before="60"/>
        <w:ind w:firstLine="360"/>
        <w:jc w:val="both"/>
        <w:rPr>
          <w:i/>
          <w:iCs/>
          <w:lang w:eastAsia="ru-RU"/>
        </w:rPr>
      </w:pPr>
      <w:r w:rsidRPr="004D07C0">
        <w:rPr>
          <w:b/>
          <w:bCs/>
          <w:i/>
          <w:iCs/>
          <w:lang w:eastAsia="ru-RU"/>
        </w:rPr>
        <w:lastRenderedPageBreak/>
        <w:t>Чтение.</w:t>
      </w:r>
      <w:r w:rsidRPr="004D07C0">
        <w:rPr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  <w:r w:rsidRPr="004D07C0">
        <w:rPr>
          <w:i/>
          <w:iCs/>
          <w:lang w:eastAsia="ru-RU"/>
        </w:rPr>
        <w:t>. Анализ и оценка содержания, языковых особенностей и структуры текста.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spacing w:before="60"/>
        <w:ind w:firstLine="360"/>
        <w:jc w:val="both"/>
        <w:rPr>
          <w:lang w:eastAsia="ru-RU"/>
        </w:rPr>
      </w:pPr>
      <w:r w:rsidRPr="004D07C0">
        <w:rPr>
          <w:b/>
          <w:bCs/>
          <w:i/>
          <w:iCs/>
          <w:lang w:eastAsia="ru-RU"/>
        </w:rPr>
        <w:t>Письмо.</w:t>
      </w:r>
      <w:r w:rsidRPr="004D07C0">
        <w:rPr>
          <w:lang w:eastAsia="ru-RU"/>
        </w:rPr>
        <w:t xml:space="preserve"> 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spacing w:before="120"/>
        <w:ind w:firstLine="360"/>
        <w:jc w:val="both"/>
        <w:rPr>
          <w:b/>
          <w:bCs/>
          <w:lang w:eastAsia="ru-RU"/>
        </w:rPr>
      </w:pPr>
      <w:r w:rsidRPr="004D07C0">
        <w:rPr>
          <w:b/>
          <w:bCs/>
          <w:lang w:eastAsia="ru-RU"/>
        </w:rPr>
        <w:t>Фонетика и орфоэпия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 –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 xml:space="preserve">Гласные и согласные звуки. Смыслоразличительная функция твердых и мягких согласных звуков. 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Согласные звонкие и глухие, парные – непарные.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Слог как минимальная произносительная единица. Деление слов на слоги. Ударение. Словесное ударение и логическое (смысловое) ударение в предложениях. Ударение. Произношение звуков и сочетаний звуков в соответствии с нормами современного русского литературного языка.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spacing w:before="60"/>
        <w:ind w:firstLine="360"/>
        <w:jc w:val="both"/>
        <w:rPr>
          <w:b/>
          <w:bCs/>
          <w:lang w:eastAsia="ru-RU"/>
        </w:rPr>
      </w:pPr>
      <w:r w:rsidRPr="004D07C0">
        <w:rPr>
          <w:b/>
          <w:bCs/>
          <w:lang w:eastAsia="ru-RU"/>
        </w:rPr>
        <w:t>Графика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 xml:space="preserve">Звук и буква. Буква как знак звука. Позиционный способ обозначения звуков буквами. Воспроизведение звуковой формы слова по его буквенной записи (чтение). Гласные буквы как показатель твердости – мягкости согласных звуков. Буквы </w:t>
      </w:r>
      <w:r w:rsidRPr="004D07C0">
        <w:rPr>
          <w:i/>
          <w:iCs/>
          <w:lang w:eastAsia="ru-RU"/>
        </w:rPr>
        <w:t xml:space="preserve">Е, е, Ё, ё, </w:t>
      </w:r>
      <w:proofErr w:type="gramStart"/>
      <w:r w:rsidRPr="004D07C0">
        <w:rPr>
          <w:i/>
          <w:iCs/>
          <w:lang w:eastAsia="ru-RU"/>
        </w:rPr>
        <w:t>Ю</w:t>
      </w:r>
      <w:proofErr w:type="gramEnd"/>
      <w:r w:rsidRPr="004D07C0">
        <w:rPr>
          <w:i/>
          <w:iCs/>
          <w:lang w:eastAsia="ru-RU"/>
        </w:rPr>
        <w:t>, ю, Я, я</w:t>
      </w:r>
      <w:r w:rsidRPr="004D07C0">
        <w:rPr>
          <w:lang w:eastAsia="ru-RU"/>
        </w:rPr>
        <w:t xml:space="preserve"> (йотированные), их функции.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Обозначение буквами звука [й’] в разных позициях.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Знакомство с русским алфавитом как последовательностью букв.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 xml:space="preserve">Гигиенические требования при письме. Выработка правильной осанки, наклонного расположения тетради на парте и умения держать карандаш и ручку при письме и рисовании. Начертание письменных заглавных и строчных букв. Письмо букв, буквосочетаний, слогов, слов, предложений с </w:t>
      </w:r>
      <w:r w:rsidR="00476FC4" w:rsidRPr="004D07C0">
        <w:rPr>
          <w:lang w:eastAsia="ru-RU"/>
        </w:rPr>
        <w:t>соблюдением гигиенических</w:t>
      </w:r>
      <w:r w:rsidRPr="004D07C0">
        <w:rPr>
          <w:lang w:eastAsia="ru-RU"/>
        </w:rPr>
        <w:t xml:space="preserve"> норм. Развитие мелких мышц пальцев и свободы движения руки. Приемы правильного списывания с печатного и письменного шрифта. Гласные после шипящих (</w:t>
      </w:r>
      <w:proofErr w:type="spellStart"/>
      <w:r w:rsidRPr="004D07C0">
        <w:rPr>
          <w:lang w:eastAsia="ru-RU"/>
        </w:rPr>
        <w:t>жи</w:t>
      </w:r>
      <w:proofErr w:type="spellEnd"/>
      <w:r w:rsidRPr="004D07C0">
        <w:rPr>
          <w:lang w:eastAsia="ru-RU"/>
        </w:rPr>
        <w:t xml:space="preserve"> – ши, </w:t>
      </w:r>
      <w:proofErr w:type="spellStart"/>
      <w:r w:rsidRPr="004D07C0">
        <w:rPr>
          <w:lang w:eastAsia="ru-RU"/>
        </w:rPr>
        <w:t>ча</w:t>
      </w:r>
      <w:proofErr w:type="spellEnd"/>
      <w:r w:rsidRPr="004D07C0">
        <w:rPr>
          <w:lang w:eastAsia="ru-RU"/>
        </w:rPr>
        <w:t xml:space="preserve"> – ща, чу – </w:t>
      </w:r>
      <w:proofErr w:type="spellStart"/>
      <w:r w:rsidRPr="004D07C0">
        <w:rPr>
          <w:lang w:eastAsia="ru-RU"/>
        </w:rPr>
        <w:t>щу</w:t>
      </w:r>
      <w:proofErr w:type="spellEnd"/>
      <w:r w:rsidRPr="004D07C0">
        <w:rPr>
          <w:lang w:eastAsia="ru-RU"/>
        </w:rPr>
        <w:t>). Запись, выкладывание из разрезной азбуки, печатание и письмо под диктовку отдельных слов и предложений (три – пять слов со звуками в сильной позиции). Сравнительный анализ буквенных записей слов с разными позициями согласных звуков.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spacing w:before="60"/>
        <w:ind w:firstLine="360"/>
        <w:jc w:val="both"/>
        <w:rPr>
          <w:b/>
          <w:bCs/>
          <w:lang w:eastAsia="ru-RU"/>
        </w:rPr>
      </w:pPr>
      <w:r w:rsidRPr="004D07C0">
        <w:rPr>
          <w:b/>
          <w:bCs/>
          <w:lang w:eastAsia="ru-RU"/>
        </w:rPr>
        <w:t>Слово и предложение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Слово как объект изучения. Материал для анализа. Значение слова. Слово и предложение (различение). Наблюдение над значением слова. Работа с предложением: выделение слов, изменение их порядка, распространение и сокращение предложения. Заглавная буква в начале предложения, в именах собственных. Знаки препинания в конце предложения (ознакомление).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spacing w:before="60"/>
        <w:ind w:firstLine="360"/>
        <w:jc w:val="both"/>
        <w:rPr>
          <w:b/>
          <w:bCs/>
          <w:lang w:eastAsia="ru-RU"/>
        </w:rPr>
      </w:pPr>
      <w:r w:rsidRPr="004D07C0">
        <w:rPr>
          <w:b/>
          <w:bCs/>
          <w:lang w:eastAsia="ru-RU"/>
        </w:rPr>
        <w:lastRenderedPageBreak/>
        <w:t>Орфография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Ознакомление с правилами правописания и их применение: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– обозначение гласных после шипящих в позиции под ударением (</w:t>
      </w:r>
      <w:proofErr w:type="spellStart"/>
      <w:r w:rsidRPr="004D07C0">
        <w:rPr>
          <w:lang w:eastAsia="ru-RU"/>
        </w:rPr>
        <w:t>ча</w:t>
      </w:r>
      <w:proofErr w:type="spellEnd"/>
      <w:r w:rsidRPr="004D07C0">
        <w:rPr>
          <w:lang w:eastAsia="ru-RU"/>
        </w:rPr>
        <w:t xml:space="preserve"> – ща, чу – </w:t>
      </w:r>
      <w:proofErr w:type="spellStart"/>
      <w:r w:rsidRPr="004D07C0">
        <w:rPr>
          <w:lang w:eastAsia="ru-RU"/>
        </w:rPr>
        <w:t>щу</w:t>
      </w:r>
      <w:proofErr w:type="spellEnd"/>
      <w:r w:rsidRPr="004D07C0">
        <w:rPr>
          <w:lang w:eastAsia="ru-RU"/>
        </w:rPr>
        <w:t xml:space="preserve">, </w:t>
      </w:r>
      <w:proofErr w:type="spellStart"/>
      <w:r w:rsidRPr="004D07C0">
        <w:rPr>
          <w:lang w:eastAsia="ru-RU"/>
        </w:rPr>
        <w:t>жи</w:t>
      </w:r>
      <w:proofErr w:type="spellEnd"/>
      <w:r w:rsidRPr="004D07C0">
        <w:rPr>
          <w:lang w:eastAsia="ru-RU"/>
        </w:rPr>
        <w:t xml:space="preserve"> – ши);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– заглавная буква в начале предложения, в именах собственных (без введения термина);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– раздельное написание слов;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– перенос слов по слогам без стечения согласных;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ind w:firstLine="360"/>
        <w:jc w:val="both"/>
        <w:rPr>
          <w:lang w:eastAsia="ru-RU"/>
        </w:rPr>
      </w:pPr>
      <w:r w:rsidRPr="004D07C0">
        <w:rPr>
          <w:lang w:eastAsia="ru-RU"/>
        </w:rPr>
        <w:t>– знаки препинания в конце предложения.</w:t>
      </w:r>
    </w:p>
    <w:p w:rsidR="006B047D" w:rsidRPr="004D07C0" w:rsidRDefault="006B047D" w:rsidP="006B047D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rFonts w:eastAsia="Calibri"/>
          <w:b/>
          <w:lang w:eastAsia="ru-RU"/>
        </w:rPr>
      </w:pPr>
      <w:r w:rsidRPr="004D07C0">
        <w:rPr>
          <w:rFonts w:eastAsia="Calibri"/>
          <w:b/>
          <w:lang w:eastAsia="ru-RU"/>
        </w:rPr>
        <w:t>Развитие речи</w:t>
      </w:r>
    </w:p>
    <w:p w:rsidR="006B047D" w:rsidRPr="004D07C0" w:rsidRDefault="006B047D" w:rsidP="006B047D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 xml:space="preserve">Развитие у детей внимания к звуковой стороне слышимой речи,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 </w:t>
      </w:r>
    </w:p>
    <w:p w:rsidR="006B047D" w:rsidRPr="004D07C0" w:rsidRDefault="006B047D" w:rsidP="006B047D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 xml:space="preserve">Совершенствование произношения </w:t>
      </w:r>
      <w:r w:rsidR="004D07C0" w:rsidRPr="004D07C0">
        <w:rPr>
          <w:rFonts w:eastAsia="Calibri"/>
          <w:lang w:eastAsia="ru-RU"/>
        </w:rPr>
        <w:t>слов.</w:t>
      </w:r>
      <w:r w:rsidRPr="004D07C0">
        <w:rPr>
          <w:rFonts w:eastAsia="Calibri"/>
          <w:lang w:eastAsia="ru-RU"/>
        </w:rPr>
        <w:t xml:space="preserve"> особенно </w:t>
      </w:r>
      <w:r w:rsidR="004D07C0" w:rsidRPr="004D07C0">
        <w:rPr>
          <w:rFonts w:eastAsia="Calibri"/>
          <w:lang w:eastAsia="ru-RU"/>
        </w:rPr>
        <w:t>сложных по</w:t>
      </w:r>
      <w:r w:rsidRPr="004D07C0">
        <w:rPr>
          <w:rFonts w:eastAsia="Calibri"/>
          <w:lang w:eastAsia="ru-RU"/>
        </w:rPr>
        <w:t xml:space="preserve"> </w:t>
      </w:r>
      <w:proofErr w:type="spellStart"/>
      <w:r w:rsidRPr="004D07C0">
        <w:rPr>
          <w:rFonts w:eastAsia="Calibri"/>
          <w:lang w:eastAsia="ru-RU"/>
        </w:rPr>
        <w:t>звукослоговой</w:t>
      </w:r>
      <w:proofErr w:type="spellEnd"/>
      <w:r w:rsidRPr="004D07C0">
        <w:rPr>
          <w:rFonts w:eastAsia="Calibri"/>
          <w:lang w:eastAsia="ru-RU"/>
        </w:rPr>
        <w:t xml:space="preserve"> структуре, в соответствии с правилами орфоэпии, с соблюдением ударения. Правильное произнесение всех звуков родного языка, верное употребление сходных звуков, наиболее часто смешиваемых детьми.</w:t>
      </w:r>
    </w:p>
    <w:p w:rsidR="006B047D" w:rsidRPr="004D07C0" w:rsidRDefault="006B047D" w:rsidP="006B047D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6B047D" w:rsidRPr="004D07C0" w:rsidRDefault="006B047D" w:rsidP="006B047D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i/>
          <w:color w:val="000000"/>
          <w:lang w:eastAsia="ru-RU"/>
        </w:rPr>
      </w:pPr>
    </w:p>
    <w:p w:rsidR="006B047D" w:rsidRPr="004D07C0" w:rsidRDefault="00E02E18" w:rsidP="00E02E18">
      <w:pPr>
        <w:autoSpaceDE w:val="0"/>
        <w:autoSpaceDN w:val="0"/>
        <w:adjustRightInd w:val="0"/>
        <w:rPr>
          <w:rFonts w:eastAsiaTheme="minorHAnsi"/>
          <w:b/>
          <w:u w:val="single"/>
          <w:lang w:eastAsia="en-US"/>
        </w:rPr>
      </w:pPr>
      <w:r w:rsidRPr="004D07C0">
        <w:rPr>
          <w:rFonts w:eastAsiaTheme="minorHAnsi"/>
          <w:b/>
          <w:u w:val="single"/>
          <w:lang w:eastAsia="en-US"/>
        </w:rPr>
        <w:t xml:space="preserve">3. </w:t>
      </w:r>
      <w:r w:rsidR="006B047D" w:rsidRPr="004D07C0">
        <w:rPr>
          <w:rFonts w:eastAsiaTheme="minorHAnsi"/>
          <w:b/>
          <w:u w:val="single"/>
          <w:lang w:eastAsia="en-US"/>
        </w:rPr>
        <w:t xml:space="preserve">Роль </w:t>
      </w:r>
      <w:r w:rsidR="004D07C0" w:rsidRPr="004D07C0">
        <w:rPr>
          <w:rFonts w:eastAsiaTheme="minorHAnsi"/>
          <w:b/>
          <w:u w:val="single"/>
          <w:lang w:eastAsia="en-US"/>
        </w:rPr>
        <w:t>учебного предмета</w:t>
      </w:r>
      <w:r w:rsidR="006B047D" w:rsidRPr="004D07C0">
        <w:rPr>
          <w:rFonts w:eastAsiaTheme="minorHAnsi"/>
          <w:b/>
          <w:u w:val="single"/>
          <w:lang w:eastAsia="en-US"/>
        </w:rPr>
        <w:t xml:space="preserve"> в достижении обучающимися планируемых предметных результатов освоения основной образовательной программы школы</w:t>
      </w:r>
    </w:p>
    <w:p w:rsidR="006B047D" w:rsidRPr="004D07C0" w:rsidRDefault="006B047D" w:rsidP="00E02E18">
      <w:pPr>
        <w:autoSpaceDE w:val="0"/>
        <w:autoSpaceDN w:val="0"/>
        <w:adjustRightInd w:val="0"/>
        <w:ind w:firstLine="708"/>
        <w:jc w:val="center"/>
        <w:rPr>
          <w:rFonts w:eastAsiaTheme="minorHAnsi"/>
          <w:lang w:eastAsia="en-US"/>
        </w:rPr>
      </w:pP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proofErr w:type="gramStart"/>
      <w:r w:rsidRPr="004D07C0">
        <w:rPr>
          <w:rFonts w:eastAsia="Calibri"/>
          <w:b/>
          <w:lang w:eastAsia="en-US"/>
        </w:rPr>
        <w:t>П</w:t>
      </w:r>
      <w:proofErr w:type="gramEnd"/>
      <w:r w:rsidRPr="004D07C0">
        <w:rPr>
          <w:rFonts w:eastAsia="Calibri"/>
          <w:b/>
          <w:lang w:eastAsia="en-US"/>
        </w:rPr>
        <w:t xml:space="preserve"> л а н и р у е м ы е   р е з у л ь т а т ы   о б у ч е н и я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rPr>
          <w:rFonts w:eastAsia="Calibri"/>
          <w:b/>
          <w:i/>
          <w:lang w:eastAsia="en-US"/>
        </w:rPr>
      </w:pPr>
      <w:r w:rsidRPr="004D07C0">
        <w:rPr>
          <w:rFonts w:eastAsiaTheme="minorEastAsia"/>
          <w:b/>
          <w:u w:val="single"/>
          <w:lang w:eastAsia="ru-RU"/>
        </w:rPr>
        <w:t>Подготовительный период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rPr>
          <w:rFonts w:eastAsiaTheme="minorEastAsia"/>
          <w:b/>
          <w:i/>
          <w:lang w:eastAsia="ru-RU"/>
        </w:rPr>
      </w:pPr>
      <w:r w:rsidRPr="004D07C0">
        <w:rPr>
          <w:rFonts w:eastAsiaTheme="minorEastAsia"/>
          <w:b/>
          <w:i/>
          <w:lang w:eastAsia="ru-RU"/>
        </w:rPr>
        <w:t>Предметные результаты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rPr>
          <w:rFonts w:eastAsiaTheme="minorEastAsia"/>
          <w:b/>
          <w:lang w:eastAsia="ru-RU"/>
        </w:rPr>
      </w:pPr>
      <w:r w:rsidRPr="004D07C0">
        <w:rPr>
          <w:rFonts w:eastAsiaTheme="minorEastAsia"/>
          <w:lang w:eastAsia="ru-RU"/>
        </w:rPr>
        <w:t xml:space="preserve">Обучающийся </w:t>
      </w:r>
      <w:r w:rsidRPr="004D07C0">
        <w:rPr>
          <w:rFonts w:eastAsiaTheme="minorEastAsia"/>
          <w:b/>
          <w:lang w:eastAsia="ru-RU"/>
        </w:rPr>
        <w:t xml:space="preserve">научится: 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4D07C0">
        <w:rPr>
          <w:rFonts w:eastAsiaTheme="minorEastAsia"/>
          <w:lang w:eastAsia="ru-RU"/>
        </w:rPr>
        <w:t xml:space="preserve">- отличать устную и письменную речь, отличать буквы и звуки; 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4D07C0">
        <w:rPr>
          <w:rFonts w:eastAsiaTheme="minorEastAsia"/>
          <w:lang w:eastAsia="ru-RU"/>
        </w:rPr>
        <w:t>-выделять из короткого текста предложения, оформлять предложение в устной речи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4D07C0">
        <w:rPr>
          <w:rFonts w:eastAsiaTheme="minorEastAsia"/>
          <w:lang w:eastAsia="ru-RU"/>
        </w:rPr>
        <w:t>- выделять слова из предложения, соотносить их с моделью слова;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4D07C0">
        <w:rPr>
          <w:rFonts w:eastAsiaTheme="minorEastAsia"/>
          <w:lang w:eastAsia="ru-RU"/>
        </w:rPr>
        <w:t>- разделять слово на слоги с использованием графических схем;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4D07C0">
        <w:rPr>
          <w:rFonts w:eastAsiaTheme="minorEastAsia"/>
          <w:lang w:eastAsia="ru-RU"/>
        </w:rPr>
        <w:t xml:space="preserve">- делить слова на слог; определять ударный слог в слове; 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4D07C0">
        <w:rPr>
          <w:rFonts w:eastAsiaTheme="minorEastAsia"/>
          <w:lang w:eastAsia="ru-RU"/>
        </w:rPr>
        <w:t>- определять главную мысль предложения;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4D07C0">
        <w:rPr>
          <w:rFonts w:eastAsiaTheme="minorEastAsia"/>
          <w:lang w:eastAsia="ru-RU"/>
        </w:rPr>
        <w:t xml:space="preserve">- отличать гласные звуки от согласных, отличать буквы от звуков; </w:t>
      </w:r>
    </w:p>
    <w:p w:rsidR="006B047D" w:rsidRPr="004D07C0" w:rsidRDefault="006B047D" w:rsidP="006B047D">
      <w:pPr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4D07C0">
        <w:rPr>
          <w:rFonts w:eastAsiaTheme="minorEastAsia"/>
          <w:lang w:eastAsia="ru-RU"/>
        </w:rPr>
        <w:t xml:space="preserve">Обучающийся </w:t>
      </w:r>
      <w:r w:rsidRPr="004D07C0">
        <w:rPr>
          <w:rFonts w:eastAsiaTheme="minorEastAsia"/>
          <w:b/>
          <w:lang w:eastAsia="ru-RU"/>
        </w:rPr>
        <w:t>познакомится</w:t>
      </w:r>
      <w:r w:rsidRPr="004D07C0">
        <w:rPr>
          <w:rFonts w:eastAsiaTheme="minorEastAsia"/>
          <w:lang w:eastAsia="ru-RU"/>
        </w:rPr>
        <w:t xml:space="preserve"> с правилами посадки при письме, научится обводить образцы и писать самостоятельно элементы букв, научится безотрывному письму элементов букв, писать буквы и соединения с ними. Будет сформирован навык безотрывного письма с наклоном.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 xml:space="preserve">Обучающийся </w:t>
      </w:r>
      <w:r w:rsidRPr="004D07C0">
        <w:rPr>
          <w:rFonts w:eastAsia="Calibri"/>
          <w:b/>
          <w:lang w:eastAsia="ru-RU"/>
        </w:rPr>
        <w:t>получит возможность научиться</w:t>
      </w:r>
      <w:r w:rsidRPr="004D07C0">
        <w:rPr>
          <w:rFonts w:eastAsia="Calibri"/>
          <w:lang w:eastAsia="ru-RU"/>
        </w:rPr>
        <w:t xml:space="preserve"> в совместной деятельности с учителем: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lastRenderedPageBreak/>
        <w:t>- выделять слоги в словах в процессе слогового анализа слова;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артикулировать звуки в соответствии с особенностями их произнесения, осознавать образное представление о звуке;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понимать смысловое значение интонации;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обозначать гласные звуки буквами;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 xml:space="preserve">- рассматривать </w:t>
      </w:r>
      <w:r w:rsidR="004D07C0" w:rsidRPr="004D07C0">
        <w:rPr>
          <w:rFonts w:eastAsia="Calibri"/>
          <w:lang w:eastAsia="ru-RU"/>
        </w:rPr>
        <w:t>гласные,</w:t>
      </w:r>
      <w:r w:rsidRPr="004D07C0">
        <w:rPr>
          <w:rFonts w:eastAsia="Calibri"/>
          <w:lang w:eastAsia="ru-RU"/>
        </w:rPr>
        <w:t xml:space="preserve"> а, о, у, и как букву, слог слово;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наблюдать за позиционным изменением согласных звуков.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b/>
          <w:bCs/>
          <w:u w:val="single"/>
          <w:lang w:eastAsia="ru-RU"/>
        </w:rPr>
        <w:t>Букварный период.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r w:rsidRPr="004D07C0">
        <w:rPr>
          <w:rFonts w:eastAsia="Calibri"/>
          <w:b/>
          <w:bCs/>
          <w:i/>
          <w:iCs/>
          <w:lang w:eastAsia="ru-RU"/>
        </w:rPr>
        <w:t>Предметные результаты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 xml:space="preserve">Обучающийся </w:t>
      </w:r>
      <w:r w:rsidRPr="004D07C0">
        <w:rPr>
          <w:rFonts w:eastAsia="Calibri"/>
          <w:b/>
          <w:lang w:eastAsia="ru-RU"/>
        </w:rPr>
        <w:t>научится</w:t>
      </w:r>
      <w:r w:rsidRPr="004D07C0">
        <w:rPr>
          <w:rFonts w:eastAsia="Calibri"/>
          <w:lang w:eastAsia="ru-RU"/>
        </w:rPr>
        <w:t>: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давать характеристику согласным звукам,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узнавать буквы, обозначающие гласные и согласные звуки,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читать слова с изученными буквами,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узнавать графический образ букв выделять звуки из слов,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группировать, систематизировать буквы по обозначению ими разных звуков и по начертанию;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 xml:space="preserve">- обозначать йотированные звуки вначале слова и после гласной буквы буквами Е, Ё, </w:t>
      </w:r>
      <w:proofErr w:type="gramStart"/>
      <w:r w:rsidRPr="004D07C0">
        <w:rPr>
          <w:rFonts w:eastAsia="Calibri"/>
          <w:lang w:eastAsia="ru-RU"/>
        </w:rPr>
        <w:t>Ю</w:t>
      </w:r>
      <w:proofErr w:type="gramEnd"/>
      <w:r w:rsidRPr="004D07C0">
        <w:rPr>
          <w:rFonts w:eastAsia="Calibri"/>
          <w:lang w:eastAsia="ru-RU"/>
        </w:rPr>
        <w:t>, Я;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определять тему текста, его главную мысль, пересказывать текст;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называть буквы в алфавитном порядке, правильно называть буквы.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lang w:eastAsia="ru-RU"/>
        </w:rPr>
      </w:pP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r w:rsidRPr="004D07C0">
        <w:rPr>
          <w:rFonts w:eastAsia="Calibri"/>
          <w:b/>
          <w:bCs/>
          <w:i/>
          <w:iCs/>
          <w:lang w:eastAsia="ru-RU"/>
        </w:rPr>
        <w:t>Обучающийся получит возможность научиться: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распространять основу предложения, сокращать предложения до основы;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правильно выражать свои мысли в речи, наблюдать за ролью формоизменения для точности высказывания мысли и связи слов;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наблюдать за расхождением написания и произношения безударных гласных;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выделять в однокоренных словах корень;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объяснять значение многозначных слов,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отгадывать буквенные ребусы;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-находить отрывки, которые могут ответить на вопрос;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выбирать отрывок к которому можно подобрать пословицу;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-правильно употреблять заглавную букву при написании имен собственных;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находить рифму;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придумывать заголовок к тексту, ставить вопросы;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различать значения многозначных слов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 xml:space="preserve">Обучающийся </w:t>
      </w:r>
      <w:r w:rsidRPr="004D07C0">
        <w:rPr>
          <w:rFonts w:eastAsia="Calibri"/>
          <w:b/>
          <w:lang w:eastAsia="ru-RU"/>
        </w:rPr>
        <w:t>познакомится с начертанием букв</w:t>
      </w:r>
      <w:r w:rsidRPr="004D07C0">
        <w:rPr>
          <w:rFonts w:eastAsia="Calibri"/>
          <w:lang w:eastAsia="ru-RU"/>
        </w:rPr>
        <w:t>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proofErr w:type="spellStart"/>
      <w:r w:rsidRPr="004D07C0">
        <w:rPr>
          <w:rFonts w:eastAsia="Calibri"/>
          <w:b/>
          <w:bCs/>
          <w:u w:val="single"/>
          <w:lang w:eastAsia="ru-RU"/>
        </w:rPr>
        <w:lastRenderedPageBreak/>
        <w:t>Послебукварный</w:t>
      </w:r>
      <w:proofErr w:type="spellEnd"/>
      <w:r w:rsidRPr="004D07C0">
        <w:rPr>
          <w:rFonts w:eastAsia="Calibri"/>
          <w:b/>
          <w:bCs/>
          <w:u w:val="single"/>
          <w:lang w:eastAsia="ru-RU"/>
        </w:rPr>
        <w:t xml:space="preserve"> период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r w:rsidRPr="004D07C0">
        <w:rPr>
          <w:rFonts w:eastAsia="Calibri"/>
          <w:b/>
          <w:bCs/>
          <w:i/>
          <w:iCs/>
          <w:lang w:eastAsia="ru-RU"/>
        </w:rPr>
        <w:t>Предметные результаты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 xml:space="preserve">Обучающийся </w:t>
      </w:r>
      <w:r w:rsidRPr="004D07C0">
        <w:rPr>
          <w:rFonts w:eastAsia="Calibri"/>
          <w:b/>
          <w:lang w:eastAsia="ru-RU"/>
        </w:rPr>
        <w:t>научится: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ставить вопросы по содержанию прочитанного, отвечать на вопросы;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соотносить содержание с темой чтения, выделять особенности пушкинской поэзии (интонация, темп чтения, особенности речи);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определять тему, главную мысль произведения;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правильно строить ответы на поставленные вопросы;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ставить вопросы по содержанию прочитанного;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 xml:space="preserve">Обучающийся в совместной деятельности с учителем </w:t>
      </w:r>
      <w:r w:rsidRPr="004D07C0">
        <w:rPr>
          <w:rFonts w:eastAsia="Calibri"/>
          <w:b/>
          <w:lang w:eastAsia="ru-RU"/>
        </w:rPr>
        <w:t>получит возможность научиться</w:t>
      </w:r>
      <w:r w:rsidRPr="004D07C0">
        <w:rPr>
          <w:rFonts w:eastAsia="Calibri"/>
          <w:lang w:eastAsia="ru-RU"/>
        </w:rPr>
        <w:t>: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участвовать в диалоге при обсуждении прочитанного произведения рассуждать на заданную тему;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различать элементы книги (обложка, титульный лист, оглавление, иллюстрация, аннотация);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сравнивать различные по жанру произведения;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кратко характеризовать героев произведений,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делить текст на смысловые части, составлять его простой план;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выявлять в содержании текста реальное и фантастическое, смешное и комическое;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составлять небольшое монологическое высказывание с опорой на авторский текст;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давать простейшую характеристику основным действующим лицам произведения;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создавать небольшой устный текст на заданную тему.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вырабатывать навыки грамотного письма.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формировать умение записывать предложение, находить в нем основу.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проверить умение записывать предложение, ставить знаки препинания.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формировать навыки правописания гласных в корне слова.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4D07C0">
        <w:rPr>
          <w:rFonts w:eastAsia="Calibri"/>
          <w:lang w:eastAsia="ru-RU"/>
        </w:rPr>
        <w:t>- формировать навыки правописания звонких и глухих согласных в корне слова.</w:t>
      </w: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E02E18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4D07C0" w:rsidRDefault="004D07C0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4D07C0" w:rsidRPr="004D07C0" w:rsidRDefault="004D07C0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E02E18" w:rsidRDefault="00E02E18" w:rsidP="00476FC4">
      <w:pPr>
        <w:pStyle w:val="a4"/>
        <w:numPr>
          <w:ilvl w:val="0"/>
          <w:numId w:val="4"/>
        </w:numPr>
        <w:tabs>
          <w:tab w:val="right" w:pos="1620"/>
        </w:tabs>
        <w:rPr>
          <w:b/>
        </w:rPr>
      </w:pPr>
      <w:r w:rsidRPr="004D07C0">
        <w:rPr>
          <w:b/>
        </w:rPr>
        <w:t>Календарно–тематическое планирование.</w:t>
      </w:r>
    </w:p>
    <w:p w:rsidR="00476FC4" w:rsidRDefault="00476FC4" w:rsidP="00476FC4">
      <w:pPr>
        <w:pStyle w:val="a4"/>
        <w:tabs>
          <w:tab w:val="right" w:pos="1620"/>
        </w:tabs>
        <w:ind w:left="5605"/>
        <w:rPr>
          <w:b/>
        </w:rPr>
      </w:pPr>
    </w:p>
    <w:tbl>
      <w:tblPr>
        <w:tblStyle w:val="a6"/>
        <w:tblW w:w="1552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253"/>
        <w:gridCol w:w="992"/>
        <w:gridCol w:w="927"/>
        <w:gridCol w:w="840"/>
        <w:gridCol w:w="5850"/>
        <w:gridCol w:w="891"/>
        <w:gridCol w:w="924"/>
      </w:tblGrid>
      <w:tr w:rsidR="00476FC4" w:rsidTr="00625D76">
        <w:trPr>
          <w:trHeight w:val="397"/>
        </w:trPr>
        <w:tc>
          <w:tcPr>
            <w:tcW w:w="7024" w:type="dxa"/>
            <w:gridSpan w:val="4"/>
          </w:tcPr>
          <w:p w:rsidR="00476FC4" w:rsidRPr="005439FF" w:rsidRDefault="00476FC4" w:rsidP="00B37D22">
            <w:pPr>
              <w:rPr>
                <w:b/>
              </w:rPr>
            </w:pPr>
            <w:bookmarkStart w:id="1" w:name="_Toc286403084"/>
            <w:bookmarkStart w:id="2" w:name="_Toc286403085"/>
            <w:bookmarkEnd w:id="1"/>
            <w:bookmarkEnd w:id="2"/>
            <w:r>
              <w:rPr>
                <w:b/>
                <w:bCs/>
                <w:caps/>
              </w:rPr>
              <w:t>обучение чтению (92 часа)</w:t>
            </w:r>
          </w:p>
        </w:tc>
        <w:tc>
          <w:tcPr>
            <w:tcW w:w="840" w:type="dxa"/>
          </w:tcPr>
          <w:p w:rsidR="00476FC4" w:rsidRDefault="00476FC4" w:rsidP="00B37D22">
            <w:pPr>
              <w:rPr>
                <w:b/>
                <w:bCs/>
                <w:caps/>
              </w:rPr>
            </w:pPr>
          </w:p>
        </w:tc>
        <w:tc>
          <w:tcPr>
            <w:tcW w:w="7665" w:type="dxa"/>
            <w:gridSpan w:val="3"/>
          </w:tcPr>
          <w:p w:rsidR="00476FC4" w:rsidRDefault="00476FC4" w:rsidP="00B37D22">
            <w:pPr>
              <w:pStyle w:val="ParagraphStyle"/>
              <w:keepNext/>
              <w:spacing w:before="12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5439FF">
              <w:rPr>
                <w:rFonts w:ascii="Times New Roman" w:hAnsi="Times New Roman" w:cs="Times New Roman"/>
                <w:b/>
                <w:bCs/>
                <w:caps/>
                <w:sz w:val="22"/>
              </w:rPr>
              <w:t>обучение письму (115 часов)</w:t>
            </w:r>
          </w:p>
        </w:tc>
      </w:tr>
      <w:tr w:rsidR="00476FC4" w:rsidTr="00625D76">
        <w:tc>
          <w:tcPr>
            <w:tcW w:w="852" w:type="dxa"/>
          </w:tcPr>
          <w:p w:rsidR="00476FC4" w:rsidRDefault="00476FC4" w:rsidP="00B37D22">
            <w:pPr>
              <w:ind w:left="360"/>
            </w:pPr>
          </w:p>
        </w:tc>
        <w:tc>
          <w:tcPr>
            <w:tcW w:w="4253" w:type="dxa"/>
            <w:shd w:val="clear" w:color="auto" w:fill="B8CCE4" w:themeFill="accent1" w:themeFillTint="66"/>
          </w:tcPr>
          <w:p w:rsidR="00476FC4" w:rsidRDefault="00476FC4" w:rsidP="00B37D22">
            <w:proofErr w:type="spellStart"/>
            <w:r w:rsidRPr="005439FF">
              <w:rPr>
                <w:b/>
                <w:bCs/>
                <w:szCs w:val="28"/>
              </w:rPr>
              <w:t>Добукварный</w:t>
            </w:r>
            <w:proofErr w:type="spellEnd"/>
            <w:r w:rsidRPr="005439FF">
              <w:rPr>
                <w:b/>
                <w:bCs/>
                <w:szCs w:val="28"/>
              </w:rPr>
              <w:t xml:space="preserve"> период 16 ч.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476FC4" w:rsidRPr="005439FF" w:rsidRDefault="00476FC4" w:rsidP="00B37D22">
            <w:pPr>
              <w:rPr>
                <w:b/>
              </w:rPr>
            </w:pPr>
            <w:r w:rsidRPr="005439FF">
              <w:rPr>
                <w:b/>
              </w:rPr>
              <w:t>Дата</w:t>
            </w:r>
          </w:p>
          <w:p w:rsidR="00476FC4" w:rsidRPr="005439FF" w:rsidRDefault="00476FC4" w:rsidP="00B37D22">
            <w:pPr>
              <w:rPr>
                <w:b/>
              </w:rPr>
            </w:pPr>
            <w:r w:rsidRPr="005439FF">
              <w:rPr>
                <w:b/>
              </w:rPr>
              <w:t>план</w:t>
            </w:r>
          </w:p>
        </w:tc>
        <w:tc>
          <w:tcPr>
            <w:tcW w:w="927" w:type="dxa"/>
            <w:shd w:val="clear" w:color="auto" w:fill="B8CCE4" w:themeFill="accent1" w:themeFillTint="66"/>
          </w:tcPr>
          <w:p w:rsidR="00476FC4" w:rsidRPr="005439FF" w:rsidRDefault="00476FC4" w:rsidP="00B37D22">
            <w:pPr>
              <w:rPr>
                <w:b/>
              </w:rPr>
            </w:pPr>
            <w:r w:rsidRPr="005439FF">
              <w:rPr>
                <w:b/>
              </w:rPr>
              <w:t>Дата</w:t>
            </w:r>
          </w:p>
          <w:p w:rsidR="00476FC4" w:rsidRPr="005439FF" w:rsidRDefault="00476FC4" w:rsidP="00B37D22">
            <w:pPr>
              <w:rPr>
                <w:b/>
              </w:rPr>
            </w:pPr>
            <w:r w:rsidRPr="005439FF">
              <w:rPr>
                <w:b/>
              </w:rPr>
              <w:t>факт</w:t>
            </w:r>
          </w:p>
        </w:tc>
        <w:tc>
          <w:tcPr>
            <w:tcW w:w="840" w:type="dxa"/>
            <w:shd w:val="clear" w:color="auto" w:fill="B8CCE4" w:themeFill="accent1" w:themeFillTint="66"/>
          </w:tcPr>
          <w:p w:rsidR="00476FC4" w:rsidRPr="005439FF" w:rsidRDefault="00476FC4" w:rsidP="00B37D22">
            <w:pPr>
              <w:rPr>
                <w:b/>
              </w:rPr>
            </w:pPr>
          </w:p>
        </w:tc>
        <w:tc>
          <w:tcPr>
            <w:tcW w:w="5850" w:type="dxa"/>
            <w:shd w:val="clear" w:color="auto" w:fill="B8CCE4" w:themeFill="accent1" w:themeFillTint="66"/>
          </w:tcPr>
          <w:p w:rsidR="00476FC4" w:rsidRPr="005439FF" w:rsidRDefault="00476FC4" w:rsidP="00B37D22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Добукварный</w:t>
            </w:r>
            <w:proofErr w:type="spellEnd"/>
            <w:r>
              <w:rPr>
                <w:b/>
                <w:bCs/>
              </w:rPr>
              <w:t xml:space="preserve"> период 19 часов</w:t>
            </w:r>
          </w:p>
        </w:tc>
        <w:tc>
          <w:tcPr>
            <w:tcW w:w="891" w:type="dxa"/>
            <w:shd w:val="clear" w:color="auto" w:fill="B8CCE4" w:themeFill="accent1" w:themeFillTint="66"/>
          </w:tcPr>
          <w:p w:rsidR="00476FC4" w:rsidRPr="005439FF" w:rsidRDefault="00476FC4" w:rsidP="00B37D22">
            <w:pPr>
              <w:rPr>
                <w:b/>
              </w:rPr>
            </w:pPr>
            <w:r w:rsidRPr="005439FF">
              <w:rPr>
                <w:b/>
              </w:rPr>
              <w:t>Дата</w:t>
            </w:r>
          </w:p>
          <w:p w:rsidR="00476FC4" w:rsidRPr="005439FF" w:rsidRDefault="00476FC4" w:rsidP="00B37D22">
            <w:pPr>
              <w:rPr>
                <w:b/>
              </w:rPr>
            </w:pPr>
            <w:r w:rsidRPr="005439FF">
              <w:rPr>
                <w:b/>
              </w:rPr>
              <w:t>план</w:t>
            </w:r>
          </w:p>
        </w:tc>
        <w:tc>
          <w:tcPr>
            <w:tcW w:w="924" w:type="dxa"/>
            <w:shd w:val="clear" w:color="auto" w:fill="B8CCE4" w:themeFill="accent1" w:themeFillTint="66"/>
          </w:tcPr>
          <w:p w:rsidR="00476FC4" w:rsidRPr="005439FF" w:rsidRDefault="00476FC4" w:rsidP="00B37D22">
            <w:pPr>
              <w:rPr>
                <w:b/>
              </w:rPr>
            </w:pPr>
            <w:r w:rsidRPr="005439FF">
              <w:rPr>
                <w:b/>
              </w:rPr>
              <w:t>Дата</w:t>
            </w:r>
          </w:p>
          <w:p w:rsidR="00476FC4" w:rsidRPr="005439FF" w:rsidRDefault="00476FC4" w:rsidP="00B37D22">
            <w:pPr>
              <w:rPr>
                <w:b/>
              </w:rPr>
            </w:pPr>
            <w:r w:rsidRPr="005439FF">
              <w:rPr>
                <w:b/>
              </w:rPr>
              <w:t>факт</w:t>
            </w:r>
          </w:p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r>
              <w:t xml:space="preserve">Знакомство </w:t>
            </w:r>
            <w:r>
              <w:br/>
              <w:t xml:space="preserve">с учебником. </w:t>
            </w:r>
            <w:r w:rsidRPr="00F5394B">
              <w:t xml:space="preserve">Речь письменная и устная </w:t>
            </w:r>
            <w:r>
              <w:br/>
            </w:r>
            <w:r>
              <w:lastRenderedPageBreak/>
              <w:t>(Ч. 1, с. 1–5)</w:t>
            </w:r>
          </w:p>
        </w:tc>
        <w:tc>
          <w:tcPr>
            <w:tcW w:w="992" w:type="dxa"/>
          </w:tcPr>
          <w:p w:rsidR="00476FC4" w:rsidRPr="002C34F2" w:rsidRDefault="00C70D53" w:rsidP="00B37D2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01</w:t>
            </w:r>
            <w:r w:rsidR="00476FC4" w:rsidRPr="002C34F2">
              <w:rPr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Default="00476FC4" w:rsidP="00B37D22">
            <w:r>
              <w:t xml:space="preserve">История возникновения письма. Знакомство с прописью, с правилами письма </w:t>
            </w:r>
          </w:p>
          <w:p w:rsidR="00476FC4" w:rsidRDefault="00476FC4" w:rsidP="00B37D22">
            <w:r>
              <w:t xml:space="preserve">(с. 4–5, </w:t>
            </w:r>
            <w:r w:rsidRPr="00461924">
              <w:rPr>
                <w:b/>
              </w:rPr>
              <w:t>пропись № 1</w:t>
            </w:r>
            <w:r>
              <w:t>)</w:t>
            </w:r>
          </w:p>
        </w:tc>
        <w:tc>
          <w:tcPr>
            <w:tcW w:w="891" w:type="dxa"/>
          </w:tcPr>
          <w:p w:rsidR="00476FC4" w:rsidRDefault="00C70D53" w:rsidP="00B37D22">
            <w:r>
              <w:t>01</w:t>
            </w:r>
            <w:r w:rsidR="00B37D22"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r>
              <w:t>Предложение и слово (с. 6-8)</w:t>
            </w:r>
          </w:p>
        </w:tc>
        <w:tc>
          <w:tcPr>
            <w:tcW w:w="992" w:type="dxa"/>
          </w:tcPr>
          <w:p w:rsidR="00476FC4" w:rsidRPr="002C34F2" w:rsidRDefault="00C70D53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02</w:t>
            </w:r>
            <w:r w:rsidR="00476FC4" w:rsidRPr="002C34F2">
              <w:rPr>
                <w:rFonts w:eastAsiaTheme="minorEastAsia"/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Default="00476FC4" w:rsidP="00B37D22">
            <w:r>
              <w:t>Рабочая строка. Гигиенические правила письма, правила посадки при письме (с. 6–7)</w:t>
            </w:r>
          </w:p>
        </w:tc>
        <w:tc>
          <w:tcPr>
            <w:tcW w:w="891" w:type="dxa"/>
          </w:tcPr>
          <w:p w:rsidR="00476FC4" w:rsidRDefault="00B37D22" w:rsidP="00C70D53">
            <w:r>
              <w:t>0</w:t>
            </w:r>
            <w:r w:rsidR="00C70D53">
              <w:t>2</w:t>
            </w:r>
            <w:r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r>
              <w:t>Слово и слог (с. 9–10)</w:t>
            </w:r>
          </w:p>
        </w:tc>
        <w:tc>
          <w:tcPr>
            <w:tcW w:w="992" w:type="dxa"/>
          </w:tcPr>
          <w:p w:rsidR="00476FC4" w:rsidRPr="002C34F2" w:rsidRDefault="00C70D53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  <w:r w:rsidR="00476FC4" w:rsidRPr="002C34F2">
              <w:rPr>
                <w:rFonts w:eastAsiaTheme="minorEastAsia"/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Pr="00016938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Default="00476FC4" w:rsidP="00B37D22">
            <w:r>
              <w:t xml:space="preserve">Прямые, наклонные и вертикальные линии. Письмо овалов и полуовалов </w:t>
            </w:r>
            <w:r>
              <w:br/>
              <w:t>(с. 8–11)</w:t>
            </w:r>
          </w:p>
        </w:tc>
        <w:tc>
          <w:tcPr>
            <w:tcW w:w="891" w:type="dxa"/>
          </w:tcPr>
          <w:p w:rsidR="00476FC4" w:rsidRDefault="00C70D53" w:rsidP="00B37D22">
            <w:r>
              <w:t>03</w:t>
            </w:r>
            <w:r w:rsidR="00B37D22"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016938" w:rsidTr="00625D76">
        <w:tc>
          <w:tcPr>
            <w:tcW w:w="852" w:type="dxa"/>
          </w:tcPr>
          <w:p w:rsidR="00016938" w:rsidRDefault="00016938" w:rsidP="00016938">
            <w:pPr>
              <w:pStyle w:val="a4"/>
            </w:pPr>
          </w:p>
        </w:tc>
        <w:tc>
          <w:tcPr>
            <w:tcW w:w="4253" w:type="dxa"/>
          </w:tcPr>
          <w:p w:rsidR="00016938" w:rsidRDefault="00016938" w:rsidP="00B37D22"/>
        </w:tc>
        <w:tc>
          <w:tcPr>
            <w:tcW w:w="992" w:type="dxa"/>
            <w:shd w:val="clear" w:color="auto" w:fill="FFFF00"/>
          </w:tcPr>
          <w:p w:rsidR="00016938" w:rsidRDefault="00016938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27" w:type="dxa"/>
          </w:tcPr>
          <w:p w:rsidR="00016938" w:rsidRDefault="00016938" w:rsidP="00B37D22"/>
        </w:tc>
        <w:tc>
          <w:tcPr>
            <w:tcW w:w="840" w:type="dxa"/>
            <w:shd w:val="clear" w:color="auto" w:fill="FFFF00"/>
          </w:tcPr>
          <w:p w:rsidR="00016938" w:rsidRDefault="00016938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  <w:shd w:val="clear" w:color="auto" w:fill="auto"/>
          </w:tcPr>
          <w:p w:rsidR="00016938" w:rsidRDefault="00016938" w:rsidP="00B37D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Письмо прямых наклонных линий</w:t>
            </w:r>
          </w:p>
        </w:tc>
        <w:tc>
          <w:tcPr>
            <w:tcW w:w="891" w:type="dxa"/>
          </w:tcPr>
          <w:p w:rsidR="00016938" w:rsidRDefault="005C4AAD" w:rsidP="00B37D22">
            <w:r>
              <w:t>04.09</w:t>
            </w:r>
          </w:p>
        </w:tc>
        <w:tc>
          <w:tcPr>
            <w:tcW w:w="924" w:type="dxa"/>
          </w:tcPr>
          <w:p w:rsidR="00016938" w:rsidRDefault="00016938" w:rsidP="00B37D22"/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r>
              <w:t>Слог, ударение. Логическое ударение (с. 11-12)</w:t>
            </w:r>
          </w:p>
        </w:tc>
        <w:tc>
          <w:tcPr>
            <w:tcW w:w="992" w:type="dxa"/>
          </w:tcPr>
          <w:p w:rsidR="00476FC4" w:rsidRPr="002C34F2" w:rsidRDefault="00AE61A5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07</w:t>
            </w:r>
            <w:r w:rsidR="00476FC4" w:rsidRPr="002C34F2">
              <w:rPr>
                <w:rFonts w:eastAsiaTheme="minorEastAsia"/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Default="00476FC4" w:rsidP="00B37D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Строка и межстрочное пространство. Рисование бордюров </w:t>
            </w:r>
          </w:p>
          <w:p w:rsidR="00476FC4" w:rsidRDefault="00476FC4" w:rsidP="00B37D22">
            <w:r>
              <w:t>(с. 12–13)</w:t>
            </w:r>
          </w:p>
        </w:tc>
        <w:tc>
          <w:tcPr>
            <w:tcW w:w="891" w:type="dxa"/>
          </w:tcPr>
          <w:p w:rsidR="00476FC4" w:rsidRDefault="005C4AAD" w:rsidP="00B37D22">
            <w:r>
              <w:t>07</w:t>
            </w:r>
            <w:r w:rsidR="00B37D22"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Звуки речи: гласные и согласные (с. 14–15)</w:t>
            </w:r>
          </w:p>
        </w:tc>
        <w:tc>
          <w:tcPr>
            <w:tcW w:w="992" w:type="dxa"/>
          </w:tcPr>
          <w:p w:rsidR="00476FC4" w:rsidRPr="002C34F2" w:rsidRDefault="00AE61A5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08</w:t>
            </w:r>
            <w:r w:rsidR="00476FC4" w:rsidRPr="002C34F2">
              <w:rPr>
                <w:rFonts w:eastAsiaTheme="minorEastAsia"/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Default="00476FC4" w:rsidP="00B37D22">
            <w:r>
              <w:t xml:space="preserve">Письмо наклонной линии с закруглением внизу </w:t>
            </w:r>
            <w:r>
              <w:br/>
              <w:t xml:space="preserve">и вверху </w:t>
            </w:r>
            <w:r>
              <w:br/>
              <w:t>(с. 16–17)</w:t>
            </w:r>
          </w:p>
        </w:tc>
        <w:tc>
          <w:tcPr>
            <w:tcW w:w="891" w:type="dxa"/>
          </w:tcPr>
          <w:p w:rsidR="00476FC4" w:rsidRDefault="005C4AAD" w:rsidP="00B37D22">
            <w:r>
              <w:t>08</w:t>
            </w:r>
            <w:r w:rsidR="00B37D22"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Гласные и согласные звуки. Слияние согласного       с гласным (с. 16–17)</w:t>
            </w:r>
          </w:p>
        </w:tc>
        <w:tc>
          <w:tcPr>
            <w:tcW w:w="992" w:type="dxa"/>
          </w:tcPr>
          <w:p w:rsidR="00476FC4" w:rsidRPr="002C34F2" w:rsidRDefault="00AE61A5" w:rsidP="00B37D22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  <w:r w:rsidR="00476FC4" w:rsidRPr="002C34F2">
              <w:rPr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Default="00476FC4" w:rsidP="00B37D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Письмо длинной прямой наклонн</w:t>
            </w:r>
            <w:r w:rsidR="005C4AAD">
              <w:rPr>
                <w:rFonts w:ascii="Times New Roman" w:hAnsi="Times New Roman" w:cs="Times New Roman"/>
                <w:sz w:val="22"/>
                <w:szCs w:val="22"/>
              </w:rPr>
              <w:t xml:space="preserve">ой линии с закруглением вверху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внизу </w:t>
            </w:r>
          </w:p>
          <w:p w:rsidR="00476FC4" w:rsidRDefault="00476FC4" w:rsidP="00B37D22">
            <w:r>
              <w:t>(с. 18–19)</w:t>
            </w:r>
          </w:p>
        </w:tc>
        <w:tc>
          <w:tcPr>
            <w:tcW w:w="891" w:type="dxa"/>
          </w:tcPr>
          <w:p w:rsidR="00476FC4" w:rsidRDefault="005C4AAD" w:rsidP="00B37D22">
            <w:r>
              <w:t>09</w:t>
            </w:r>
            <w:r w:rsidR="00B37D22"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r>
              <w:t xml:space="preserve">Знакомство </w:t>
            </w:r>
            <w:r>
              <w:br/>
              <w:t xml:space="preserve">с алфавитом. Обозначение звуков </w:t>
            </w:r>
            <w:r>
              <w:br/>
              <w:t>(с. 18–19)</w:t>
            </w:r>
          </w:p>
        </w:tc>
        <w:tc>
          <w:tcPr>
            <w:tcW w:w="992" w:type="dxa"/>
          </w:tcPr>
          <w:p w:rsidR="00476FC4" w:rsidRPr="002C34F2" w:rsidRDefault="00AE61A5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</w:t>
            </w:r>
            <w:r w:rsidR="00476FC4" w:rsidRPr="002C34F2">
              <w:rPr>
                <w:rFonts w:eastAsiaTheme="minorEastAsia"/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Pr="00001104" w:rsidRDefault="00476FC4" w:rsidP="00B37D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01104">
              <w:rPr>
                <w:rFonts w:ascii="Times New Roman" w:hAnsi="Times New Roman" w:cs="Times New Roman"/>
              </w:rPr>
              <w:t>Письмо наклонных прямых с закруглением внизу</w:t>
            </w:r>
          </w:p>
          <w:p w:rsidR="00476FC4" w:rsidRDefault="00476FC4" w:rsidP="00B37D22">
            <w:r w:rsidRPr="00001104">
              <w:t>(с. 20–21)</w:t>
            </w:r>
          </w:p>
        </w:tc>
        <w:tc>
          <w:tcPr>
            <w:tcW w:w="891" w:type="dxa"/>
          </w:tcPr>
          <w:p w:rsidR="00476FC4" w:rsidRDefault="005C4AAD" w:rsidP="00B37D22">
            <w:r>
              <w:t>10</w:t>
            </w:r>
            <w:r w:rsidR="00B37D22"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5C4AAD" w:rsidTr="00625D76">
        <w:tc>
          <w:tcPr>
            <w:tcW w:w="852" w:type="dxa"/>
          </w:tcPr>
          <w:p w:rsidR="005C4AAD" w:rsidRDefault="005C4AAD" w:rsidP="005C4AAD">
            <w:pPr>
              <w:pStyle w:val="a4"/>
            </w:pPr>
          </w:p>
        </w:tc>
        <w:tc>
          <w:tcPr>
            <w:tcW w:w="4253" w:type="dxa"/>
          </w:tcPr>
          <w:p w:rsidR="005C4AAD" w:rsidRDefault="005C4AAD" w:rsidP="00B37D22"/>
        </w:tc>
        <w:tc>
          <w:tcPr>
            <w:tcW w:w="992" w:type="dxa"/>
            <w:shd w:val="clear" w:color="auto" w:fill="FFFF00"/>
          </w:tcPr>
          <w:p w:rsidR="005C4AAD" w:rsidRPr="002C34F2" w:rsidRDefault="005C4AAD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5C4AAD" w:rsidRDefault="005C4AAD" w:rsidP="00B37D22"/>
        </w:tc>
        <w:tc>
          <w:tcPr>
            <w:tcW w:w="840" w:type="dxa"/>
            <w:shd w:val="clear" w:color="auto" w:fill="FFFF00"/>
          </w:tcPr>
          <w:p w:rsidR="005C4AAD" w:rsidRDefault="005C4AAD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5C4AAD" w:rsidRPr="00001104" w:rsidRDefault="005C4AAD" w:rsidP="00B37D22">
            <w:r w:rsidRPr="00711430">
              <w:t>Письмо овалов и полуовалов, коротких наклонных линий (с. 22–23, 1 часть)</w:t>
            </w:r>
          </w:p>
        </w:tc>
        <w:tc>
          <w:tcPr>
            <w:tcW w:w="891" w:type="dxa"/>
          </w:tcPr>
          <w:p w:rsidR="005C4AAD" w:rsidRDefault="005C4AAD" w:rsidP="00B37D22">
            <w:r>
              <w:t>11.09</w:t>
            </w:r>
          </w:p>
        </w:tc>
        <w:tc>
          <w:tcPr>
            <w:tcW w:w="924" w:type="dxa"/>
          </w:tcPr>
          <w:p w:rsidR="005C4AAD" w:rsidRDefault="005C4AAD" w:rsidP="00B37D22"/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r>
              <w:t xml:space="preserve">Гласный звук [а], буквы </w:t>
            </w:r>
            <w:r>
              <w:rPr>
                <w:b/>
                <w:bCs/>
                <w:i/>
                <w:iCs/>
              </w:rPr>
              <w:t>А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а</w:t>
            </w:r>
            <w:r>
              <w:t xml:space="preserve"> (с. 20–21)</w:t>
            </w:r>
          </w:p>
        </w:tc>
        <w:tc>
          <w:tcPr>
            <w:tcW w:w="992" w:type="dxa"/>
          </w:tcPr>
          <w:p w:rsidR="00476FC4" w:rsidRPr="002C34F2" w:rsidRDefault="00AE61A5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14</w:t>
            </w:r>
            <w:r w:rsidR="00476FC4" w:rsidRPr="002C34F2">
              <w:rPr>
                <w:rFonts w:eastAsiaTheme="minorEastAsia"/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Default="00476FC4" w:rsidP="00B37D22">
            <w:pPr>
              <w:rPr>
                <w:b/>
                <w:bCs/>
                <w:i/>
                <w:iCs/>
              </w:rPr>
            </w:pPr>
            <w:r w:rsidRPr="00001104">
              <w:t xml:space="preserve">Строчная письменная буква </w:t>
            </w:r>
            <w:r w:rsidRPr="00001104">
              <w:rPr>
                <w:b/>
                <w:bCs/>
                <w:i/>
                <w:iCs/>
              </w:rPr>
              <w:t>а</w:t>
            </w:r>
          </w:p>
          <w:p w:rsidR="00476FC4" w:rsidRDefault="00476FC4" w:rsidP="00B37D22">
            <w:r w:rsidRPr="00001104">
              <w:t xml:space="preserve"> (с. 3, </w:t>
            </w:r>
            <w:r w:rsidRPr="00461924">
              <w:rPr>
                <w:b/>
              </w:rPr>
              <w:t>пропись № 2</w:t>
            </w:r>
            <w:r w:rsidRPr="00001104">
              <w:t>)</w:t>
            </w:r>
          </w:p>
        </w:tc>
        <w:tc>
          <w:tcPr>
            <w:tcW w:w="891" w:type="dxa"/>
          </w:tcPr>
          <w:p w:rsidR="00476FC4" w:rsidRDefault="005C4AAD" w:rsidP="00B37D22">
            <w:r>
              <w:t>14</w:t>
            </w:r>
            <w:r w:rsidR="00B37D22"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r>
              <w:t>Гласный звук [а], буквы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А</w:t>
            </w:r>
            <w:proofErr w:type="gramEnd"/>
            <w:r>
              <w:t>,</w:t>
            </w:r>
            <w:r>
              <w:rPr>
                <w:b/>
                <w:bCs/>
                <w:i/>
                <w:iCs/>
              </w:rPr>
              <w:t xml:space="preserve"> а</w:t>
            </w:r>
            <w:r w:rsidR="00831A72">
              <w:t xml:space="preserve"> (с. 21</w:t>
            </w:r>
            <w:r>
              <w:t>–23)</w:t>
            </w:r>
          </w:p>
        </w:tc>
        <w:tc>
          <w:tcPr>
            <w:tcW w:w="992" w:type="dxa"/>
          </w:tcPr>
          <w:p w:rsidR="00476FC4" w:rsidRPr="002C34F2" w:rsidRDefault="00AE61A5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15</w:t>
            </w:r>
            <w:r w:rsidR="00476FC4" w:rsidRPr="002C34F2">
              <w:rPr>
                <w:rFonts w:eastAsiaTheme="minorEastAsia"/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Pr="00324C95" w:rsidRDefault="00476FC4" w:rsidP="00B37D2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4C95"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 w:rsidRPr="00324C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 w:rsidRPr="00324C9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 w:rsidRPr="00324C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24C9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 w:rsidRPr="00324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6FC4" w:rsidRDefault="00476FC4" w:rsidP="00B37D22">
            <w:r w:rsidRPr="00324C95">
              <w:t>(с. 4)</w:t>
            </w:r>
          </w:p>
        </w:tc>
        <w:tc>
          <w:tcPr>
            <w:tcW w:w="891" w:type="dxa"/>
          </w:tcPr>
          <w:p w:rsidR="00476FC4" w:rsidRDefault="005C4AAD" w:rsidP="00B37D22">
            <w:r>
              <w:t>15</w:t>
            </w:r>
            <w:r w:rsidR="00B37D22"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r>
              <w:t>Звук [о], буквы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О</w:t>
            </w:r>
            <w:proofErr w:type="gramEnd"/>
            <w:r>
              <w:t>,</w:t>
            </w:r>
            <w:r>
              <w:rPr>
                <w:b/>
                <w:bCs/>
                <w:i/>
                <w:iCs/>
              </w:rPr>
              <w:t xml:space="preserve"> о</w:t>
            </w:r>
            <w:r w:rsidR="00831A72">
              <w:t xml:space="preserve"> </w:t>
            </w:r>
            <w:r w:rsidR="00831A72">
              <w:br/>
              <w:t>(с. 25–26</w:t>
            </w:r>
            <w:r>
              <w:t>)</w:t>
            </w:r>
          </w:p>
        </w:tc>
        <w:tc>
          <w:tcPr>
            <w:tcW w:w="992" w:type="dxa"/>
          </w:tcPr>
          <w:p w:rsidR="00476FC4" w:rsidRPr="002C34F2" w:rsidRDefault="00AE61A5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16</w:t>
            </w:r>
            <w:r w:rsidR="00476FC4" w:rsidRPr="002C34F2">
              <w:rPr>
                <w:rFonts w:eastAsiaTheme="minorEastAsia"/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Default="00476FC4" w:rsidP="00B37D22">
            <w:r w:rsidRPr="00324C95">
              <w:t xml:space="preserve">Строчная </w:t>
            </w:r>
            <w:r w:rsidRPr="00324C95">
              <w:br/>
              <w:t xml:space="preserve">и заглавная буквы </w:t>
            </w:r>
            <w:r w:rsidRPr="00324C95">
              <w:rPr>
                <w:b/>
                <w:bCs/>
                <w:i/>
                <w:iCs/>
              </w:rPr>
              <w:t>о</w:t>
            </w:r>
            <w:r w:rsidRPr="00324C95">
              <w:t xml:space="preserve">, </w:t>
            </w:r>
            <w:r w:rsidRPr="00324C95">
              <w:rPr>
                <w:b/>
                <w:bCs/>
                <w:i/>
                <w:iCs/>
              </w:rPr>
              <w:t xml:space="preserve">О </w:t>
            </w:r>
            <w:r w:rsidRPr="00324C95">
              <w:rPr>
                <w:b/>
                <w:bCs/>
                <w:i/>
                <w:iCs/>
              </w:rPr>
              <w:br/>
            </w:r>
            <w:r w:rsidRPr="00324C95">
              <w:t>(с. 5)</w:t>
            </w:r>
          </w:p>
        </w:tc>
        <w:tc>
          <w:tcPr>
            <w:tcW w:w="891" w:type="dxa"/>
          </w:tcPr>
          <w:p w:rsidR="00476FC4" w:rsidRDefault="005C4AAD" w:rsidP="00B37D22">
            <w:r>
              <w:t>16</w:t>
            </w:r>
            <w:r w:rsidR="00B37D22"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r>
              <w:t>Звук [о], буквы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О</w:t>
            </w:r>
            <w:proofErr w:type="gramEnd"/>
            <w:r>
              <w:t>,</w:t>
            </w:r>
            <w:r>
              <w:rPr>
                <w:b/>
                <w:bCs/>
                <w:i/>
                <w:iCs/>
              </w:rPr>
              <w:t xml:space="preserve"> о</w:t>
            </w:r>
            <w:r w:rsidR="00831A72">
              <w:t xml:space="preserve"> </w:t>
            </w:r>
            <w:r w:rsidR="00831A72">
              <w:br/>
              <w:t>(с. 27–28</w:t>
            </w:r>
            <w:r>
              <w:t>)</w:t>
            </w:r>
          </w:p>
        </w:tc>
        <w:tc>
          <w:tcPr>
            <w:tcW w:w="992" w:type="dxa"/>
          </w:tcPr>
          <w:p w:rsidR="00476FC4" w:rsidRPr="002C34F2" w:rsidRDefault="00AE61A5" w:rsidP="00B37D22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  <w:r w:rsidR="00476FC4" w:rsidRPr="002C34F2">
              <w:rPr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Default="00476FC4" w:rsidP="00B37D22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Написание изученных букв (с. 6)</w:t>
            </w:r>
          </w:p>
        </w:tc>
        <w:tc>
          <w:tcPr>
            <w:tcW w:w="891" w:type="dxa"/>
          </w:tcPr>
          <w:p w:rsidR="00476FC4" w:rsidRDefault="005C4AAD" w:rsidP="00B37D22">
            <w:r>
              <w:t>17</w:t>
            </w:r>
            <w:r w:rsidR="00B37D22"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AE61A5" w:rsidTr="00625D76">
        <w:tc>
          <w:tcPr>
            <w:tcW w:w="852" w:type="dxa"/>
          </w:tcPr>
          <w:p w:rsidR="00AE61A5" w:rsidRDefault="00AE61A5" w:rsidP="00267AAB">
            <w:pPr>
              <w:pStyle w:val="a4"/>
              <w:ind w:left="644"/>
            </w:pPr>
          </w:p>
        </w:tc>
        <w:tc>
          <w:tcPr>
            <w:tcW w:w="4253" w:type="dxa"/>
          </w:tcPr>
          <w:p w:rsidR="00AE61A5" w:rsidRDefault="00AE61A5" w:rsidP="00B37D22"/>
        </w:tc>
        <w:tc>
          <w:tcPr>
            <w:tcW w:w="992" w:type="dxa"/>
          </w:tcPr>
          <w:p w:rsidR="00AE61A5" w:rsidRDefault="00AE61A5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27" w:type="dxa"/>
          </w:tcPr>
          <w:p w:rsidR="00AE61A5" w:rsidRDefault="00AE61A5" w:rsidP="00B37D22"/>
        </w:tc>
        <w:tc>
          <w:tcPr>
            <w:tcW w:w="840" w:type="dxa"/>
            <w:shd w:val="clear" w:color="auto" w:fill="FFFF00"/>
          </w:tcPr>
          <w:p w:rsidR="00AE61A5" w:rsidRDefault="00AE61A5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E61A5" w:rsidRDefault="00AE61A5" w:rsidP="00B37D22">
            <w:r w:rsidRPr="00AE61A5">
              <w:t>Закрепление написания изученных букв</w:t>
            </w:r>
          </w:p>
        </w:tc>
        <w:tc>
          <w:tcPr>
            <w:tcW w:w="891" w:type="dxa"/>
          </w:tcPr>
          <w:p w:rsidR="00AE61A5" w:rsidRDefault="00267AAB" w:rsidP="00B37D22">
            <w:r>
              <w:t>18.09</w:t>
            </w:r>
          </w:p>
        </w:tc>
        <w:tc>
          <w:tcPr>
            <w:tcW w:w="924" w:type="dxa"/>
          </w:tcPr>
          <w:p w:rsidR="00AE61A5" w:rsidRDefault="00AE61A5" w:rsidP="00B37D22"/>
        </w:tc>
      </w:tr>
      <w:tr w:rsidR="00476FC4" w:rsidTr="00625D76">
        <w:tc>
          <w:tcPr>
            <w:tcW w:w="852" w:type="dxa"/>
          </w:tcPr>
          <w:p w:rsidR="00476FC4" w:rsidRDefault="00476FC4" w:rsidP="00476FC4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476FC4" w:rsidRDefault="00476FC4" w:rsidP="00B37D22">
            <w:r>
              <w:t>Звук [и], буквы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И</w:t>
            </w:r>
            <w:proofErr w:type="gramEnd"/>
            <w:r>
              <w:t>,</w:t>
            </w:r>
            <w:r>
              <w:rPr>
                <w:b/>
                <w:bCs/>
                <w:i/>
                <w:iCs/>
              </w:rPr>
              <w:t xml:space="preserve"> и</w:t>
            </w:r>
            <w:r w:rsidR="00831A72">
              <w:t xml:space="preserve"> </w:t>
            </w:r>
            <w:r w:rsidR="00831A72">
              <w:br/>
              <w:t>(с. 29–30</w:t>
            </w:r>
            <w:r>
              <w:t>)</w:t>
            </w:r>
          </w:p>
        </w:tc>
        <w:tc>
          <w:tcPr>
            <w:tcW w:w="992" w:type="dxa"/>
          </w:tcPr>
          <w:p w:rsidR="00476FC4" w:rsidRPr="002C34F2" w:rsidRDefault="00AE61A5" w:rsidP="00B37D22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21</w:t>
            </w:r>
            <w:r w:rsidR="00476FC4" w:rsidRPr="002C34F2">
              <w:rPr>
                <w:rFonts w:eastAsiaTheme="minorEastAsia"/>
                <w:lang w:eastAsia="ru-RU"/>
              </w:rPr>
              <w:t>.09</w:t>
            </w:r>
          </w:p>
        </w:tc>
        <w:tc>
          <w:tcPr>
            <w:tcW w:w="927" w:type="dxa"/>
          </w:tcPr>
          <w:p w:rsidR="00476FC4" w:rsidRDefault="00476FC4" w:rsidP="00B37D22"/>
        </w:tc>
        <w:tc>
          <w:tcPr>
            <w:tcW w:w="840" w:type="dxa"/>
          </w:tcPr>
          <w:p w:rsidR="00476FC4" w:rsidRDefault="00476FC4" w:rsidP="00476FC4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76FC4" w:rsidRDefault="00476FC4" w:rsidP="00B37D22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и </w:t>
            </w:r>
            <w:r>
              <w:t>(с. 7)</w:t>
            </w:r>
          </w:p>
        </w:tc>
        <w:tc>
          <w:tcPr>
            <w:tcW w:w="891" w:type="dxa"/>
          </w:tcPr>
          <w:p w:rsidR="00476FC4" w:rsidRDefault="00AE61A5" w:rsidP="00B37D22">
            <w:r>
              <w:t>21</w:t>
            </w:r>
            <w:r w:rsidR="00B37D22">
              <w:t>.09</w:t>
            </w:r>
          </w:p>
        </w:tc>
        <w:tc>
          <w:tcPr>
            <w:tcW w:w="924" w:type="dxa"/>
          </w:tcPr>
          <w:p w:rsidR="00476FC4" w:rsidRDefault="00476FC4" w:rsidP="00B37D22"/>
        </w:tc>
      </w:tr>
      <w:tr w:rsidR="00FE0FC3" w:rsidTr="00625D76">
        <w:tc>
          <w:tcPr>
            <w:tcW w:w="852" w:type="dxa"/>
          </w:tcPr>
          <w:p w:rsidR="00FE0FC3" w:rsidRDefault="00FE0FC3" w:rsidP="00FE0FC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FE0FC3" w:rsidRDefault="00FE0FC3" w:rsidP="00FE0FC3">
            <w:r w:rsidRPr="009039F5">
              <w:t>Повторение</w:t>
            </w:r>
            <w:r w:rsidRPr="009039F5">
              <w:rPr>
                <w:bCs/>
              </w:rPr>
              <w:t xml:space="preserve"> гласных букв,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обозначающих мягкость</w:t>
            </w:r>
            <w:r w:rsidRPr="009039F5">
              <w:rPr>
                <w:bCs/>
              </w:rPr>
              <w:t xml:space="preserve"> предшествующего согласного звука.</w:t>
            </w:r>
            <w:r>
              <w:t xml:space="preserve"> Звук [и], буквы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И</w:t>
            </w:r>
            <w:proofErr w:type="gramEnd"/>
            <w:r>
              <w:t>,</w:t>
            </w:r>
            <w:r>
              <w:rPr>
                <w:b/>
                <w:bCs/>
                <w:i/>
                <w:iCs/>
              </w:rPr>
              <w:t xml:space="preserve"> и</w:t>
            </w:r>
            <w:r w:rsidR="00831A72">
              <w:t xml:space="preserve"> </w:t>
            </w:r>
            <w:r w:rsidR="00831A72">
              <w:br/>
              <w:t>(с. 31–32</w:t>
            </w:r>
            <w:r>
              <w:t>)</w:t>
            </w:r>
          </w:p>
        </w:tc>
        <w:tc>
          <w:tcPr>
            <w:tcW w:w="992" w:type="dxa"/>
          </w:tcPr>
          <w:p w:rsidR="00FE0FC3" w:rsidRDefault="00625D76" w:rsidP="00FE0FC3">
            <w:r>
              <w:lastRenderedPageBreak/>
              <w:t>22</w:t>
            </w:r>
            <w:r w:rsidR="00FE0FC3">
              <w:t>.09</w:t>
            </w:r>
          </w:p>
        </w:tc>
        <w:tc>
          <w:tcPr>
            <w:tcW w:w="927" w:type="dxa"/>
          </w:tcPr>
          <w:p w:rsidR="00FE0FC3" w:rsidRDefault="00FE0FC3" w:rsidP="00FE0FC3"/>
        </w:tc>
        <w:tc>
          <w:tcPr>
            <w:tcW w:w="840" w:type="dxa"/>
          </w:tcPr>
          <w:p w:rsidR="00FE0FC3" w:rsidRDefault="00FE0FC3" w:rsidP="00FE0FC3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FE0FC3" w:rsidRDefault="00FE0FC3" w:rsidP="00FE0FC3">
            <w:r>
              <w:t>Заглавная буква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И</w:t>
            </w:r>
            <w:proofErr w:type="gramEnd"/>
            <w:r>
              <w:t xml:space="preserve"> (с. 8)</w:t>
            </w:r>
          </w:p>
        </w:tc>
        <w:tc>
          <w:tcPr>
            <w:tcW w:w="891" w:type="dxa"/>
          </w:tcPr>
          <w:p w:rsidR="00FE0FC3" w:rsidRDefault="00625D76" w:rsidP="00FE0FC3">
            <w:r>
              <w:t>22</w:t>
            </w:r>
            <w:r w:rsidR="00FE0FC3">
              <w:t>.09</w:t>
            </w:r>
          </w:p>
        </w:tc>
        <w:tc>
          <w:tcPr>
            <w:tcW w:w="924" w:type="dxa"/>
          </w:tcPr>
          <w:p w:rsidR="00FE0FC3" w:rsidRDefault="00FE0FC3" w:rsidP="00FE0FC3"/>
        </w:tc>
      </w:tr>
      <w:tr w:rsidR="00FE0FC3" w:rsidTr="00625D76">
        <w:tc>
          <w:tcPr>
            <w:tcW w:w="852" w:type="dxa"/>
          </w:tcPr>
          <w:p w:rsidR="00FE0FC3" w:rsidRDefault="00FE0FC3" w:rsidP="00FE0FC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FE0FC3" w:rsidRDefault="00FE0FC3" w:rsidP="00FE0FC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Гласная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звук [ы] </w:t>
            </w:r>
          </w:p>
          <w:p w:rsidR="00FE0FC3" w:rsidRDefault="00831A72" w:rsidP="00FE0FC3">
            <w:r>
              <w:t>(с. 33–35</w:t>
            </w:r>
            <w:r w:rsidR="00FE0FC3">
              <w:t>)</w:t>
            </w:r>
          </w:p>
        </w:tc>
        <w:tc>
          <w:tcPr>
            <w:tcW w:w="992" w:type="dxa"/>
          </w:tcPr>
          <w:p w:rsidR="00FE0FC3" w:rsidRDefault="00625D76" w:rsidP="00FE0FC3">
            <w:r>
              <w:t>23</w:t>
            </w:r>
            <w:r w:rsidR="00FE0FC3">
              <w:t>.09</w:t>
            </w:r>
          </w:p>
        </w:tc>
        <w:tc>
          <w:tcPr>
            <w:tcW w:w="927" w:type="dxa"/>
          </w:tcPr>
          <w:p w:rsidR="00FE0FC3" w:rsidRDefault="00FE0FC3" w:rsidP="00FE0FC3"/>
        </w:tc>
        <w:tc>
          <w:tcPr>
            <w:tcW w:w="840" w:type="dxa"/>
          </w:tcPr>
          <w:p w:rsidR="00FE0FC3" w:rsidRDefault="00FE0FC3" w:rsidP="00FE0FC3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FE0FC3" w:rsidRDefault="00FE0FC3" w:rsidP="00FE0FC3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ы </w:t>
            </w:r>
            <w:r>
              <w:t>(с. 9)</w:t>
            </w:r>
          </w:p>
        </w:tc>
        <w:tc>
          <w:tcPr>
            <w:tcW w:w="891" w:type="dxa"/>
          </w:tcPr>
          <w:p w:rsidR="00FE0FC3" w:rsidRDefault="00625D76" w:rsidP="00FE0FC3">
            <w:r>
              <w:t>23</w:t>
            </w:r>
            <w:r w:rsidR="00FE0FC3">
              <w:t>.09</w:t>
            </w:r>
          </w:p>
        </w:tc>
        <w:tc>
          <w:tcPr>
            <w:tcW w:w="924" w:type="dxa"/>
          </w:tcPr>
          <w:p w:rsidR="00FE0FC3" w:rsidRDefault="00FE0FC3" w:rsidP="00FE0FC3"/>
        </w:tc>
      </w:tr>
      <w:tr w:rsidR="00FE0FC3" w:rsidTr="00625D76">
        <w:tc>
          <w:tcPr>
            <w:tcW w:w="852" w:type="dxa"/>
          </w:tcPr>
          <w:p w:rsidR="00FE0FC3" w:rsidRDefault="00FE0FC3" w:rsidP="00FE0FC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FE0FC3" w:rsidRDefault="00FE0FC3" w:rsidP="00FE0FC3">
            <w:r>
              <w:t>Звук [у], буквы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У</w:t>
            </w:r>
            <w:proofErr w:type="gramEnd"/>
            <w:r>
              <w:t>,</w:t>
            </w:r>
            <w:r>
              <w:rPr>
                <w:b/>
                <w:bCs/>
                <w:i/>
                <w:iCs/>
              </w:rPr>
              <w:t xml:space="preserve"> у</w:t>
            </w:r>
            <w:r w:rsidR="00831A72">
              <w:t xml:space="preserve"> </w:t>
            </w:r>
            <w:r w:rsidR="00831A72">
              <w:br/>
              <w:t>(с. 36</w:t>
            </w:r>
            <w:r>
              <w:t>)</w:t>
            </w:r>
          </w:p>
        </w:tc>
        <w:tc>
          <w:tcPr>
            <w:tcW w:w="992" w:type="dxa"/>
          </w:tcPr>
          <w:p w:rsidR="00FE0FC3" w:rsidRDefault="00625D76" w:rsidP="00FE0FC3">
            <w:r>
              <w:t>24</w:t>
            </w:r>
            <w:r w:rsidR="00FE0FC3">
              <w:t>.09</w:t>
            </w:r>
          </w:p>
        </w:tc>
        <w:tc>
          <w:tcPr>
            <w:tcW w:w="927" w:type="dxa"/>
          </w:tcPr>
          <w:p w:rsidR="00FE0FC3" w:rsidRDefault="00FE0FC3" w:rsidP="00FE0FC3"/>
        </w:tc>
        <w:tc>
          <w:tcPr>
            <w:tcW w:w="840" w:type="dxa"/>
          </w:tcPr>
          <w:p w:rsidR="00FE0FC3" w:rsidRDefault="00FE0FC3" w:rsidP="00FE0FC3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FE0FC3" w:rsidRDefault="00FE0FC3" w:rsidP="00FE0FC3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у </w:t>
            </w:r>
            <w:r>
              <w:t>(с. 11)</w:t>
            </w:r>
          </w:p>
        </w:tc>
        <w:tc>
          <w:tcPr>
            <w:tcW w:w="891" w:type="dxa"/>
          </w:tcPr>
          <w:p w:rsidR="00FE0FC3" w:rsidRDefault="00625D76" w:rsidP="00FE0FC3">
            <w:r>
              <w:t>24</w:t>
            </w:r>
            <w:r w:rsidR="00FE0FC3">
              <w:t>.09</w:t>
            </w:r>
          </w:p>
        </w:tc>
        <w:tc>
          <w:tcPr>
            <w:tcW w:w="924" w:type="dxa"/>
          </w:tcPr>
          <w:p w:rsidR="00FE0FC3" w:rsidRDefault="00FE0FC3" w:rsidP="00FE0FC3"/>
        </w:tc>
      </w:tr>
      <w:tr w:rsidR="00625D76" w:rsidTr="000969E7">
        <w:tc>
          <w:tcPr>
            <w:tcW w:w="852" w:type="dxa"/>
          </w:tcPr>
          <w:p w:rsidR="00625D76" w:rsidRDefault="00625D76" w:rsidP="00625D76">
            <w:pPr>
              <w:pStyle w:val="a4"/>
              <w:ind w:left="643"/>
            </w:pPr>
          </w:p>
        </w:tc>
        <w:tc>
          <w:tcPr>
            <w:tcW w:w="4253" w:type="dxa"/>
          </w:tcPr>
          <w:p w:rsidR="00625D76" w:rsidRDefault="00625D76" w:rsidP="00FE0FC3"/>
        </w:tc>
        <w:tc>
          <w:tcPr>
            <w:tcW w:w="992" w:type="dxa"/>
          </w:tcPr>
          <w:p w:rsidR="00625D76" w:rsidRDefault="00625D76" w:rsidP="00FE0FC3"/>
        </w:tc>
        <w:tc>
          <w:tcPr>
            <w:tcW w:w="927" w:type="dxa"/>
          </w:tcPr>
          <w:p w:rsidR="00625D76" w:rsidRDefault="00625D76" w:rsidP="00FE0FC3"/>
        </w:tc>
        <w:tc>
          <w:tcPr>
            <w:tcW w:w="840" w:type="dxa"/>
            <w:shd w:val="clear" w:color="auto" w:fill="FFFF00"/>
          </w:tcPr>
          <w:p w:rsidR="00625D76" w:rsidRDefault="00625D76" w:rsidP="00FE0FC3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625D76" w:rsidRDefault="00625D76" w:rsidP="00625D76">
            <w:r>
              <w:rPr>
                <w:sz w:val="22"/>
                <w:szCs w:val="22"/>
              </w:rPr>
              <w:t xml:space="preserve">Закрепление написания изученных букв </w:t>
            </w:r>
            <w:r>
              <w:t>(</w:t>
            </w:r>
            <w:r>
              <w:rPr>
                <w:sz w:val="22"/>
                <w:szCs w:val="22"/>
              </w:rPr>
              <w:t>с. 10)</w:t>
            </w:r>
          </w:p>
        </w:tc>
        <w:tc>
          <w:tcPr>
            <w:tcW w:w="891" w:type="dxa"/>
          </w:tcPr>
          <w:p w:rsidR="00625D76" w:rsidRDefault="00625D76" w:rsidP="00625D76">
            <w:r>
              <w:t>25.09</w:t>
            </w:r>
          </w:p>
        </w:tc>
        <w:tc>
          <w:tcPr>
            <w:tcW w:w="924" w:type="dxa"/>
          </w:tcPr>
          <w:p w:rsidR="00625D76" w:rsidRDefault="00625D76" w:rsidP="00625D76"/>
        </w:tc>
      </w:tr>
      <w:tr w:rsidR="00FE0FC3" w:rsidTr="00625D76">
        <w:tc>
          <w:tcPr>
            <w:tcW w:w="852" w:type="dxa"/>
          </w:tcPr>
          <w:p w:rsidR="00FE0FC3" w:rsidRDefault="00FE0FC3" w:rsidP="00FE0FC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FE0FC3" w:rsidRDefault="00FE0FC3" w:rsidP="00FE0FC3">
            <w:r>
              <w:t>Повторение</w:t>
            </w:r>
            <w:r w:rsidRPr="009039F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039F5">
              <w:rPr>
                <w:bCs/>
              </w:rPr>
              <w:t xml:space="preserve">гласных букв, обозначающих твердость </w:t>
            </w:r>
            <w:r>
              <w:rPr>
                <w:bCs/>
              </w:rPr>
              <w:t xml:space="preserve">предшествующего </w:t>
            </w:r>
            <w:r w:rsidRPr="009039F5">
              <w:rPr>
                <w:bCs/>
              </w:rPr>
              <w:t>согласного звука</w:t>
            </w:r>
            <w:r>
              <w:rPr>
                <w:bCs/>
              </w:rPr>
              <w:t>.</w:t>
            </w:r>
            <w:r w:rsidRPr="009039F5">
              <w:t xml:space="preserve"> </w:t>
            </w:r>
            <w:r w:rsidRPr="009039F5">
              <w:rPr>
                <w:bCs/>
              </w:rPr>
              <w:t xml:space="preserve">Звук [у], буквы </w:t>
            </w:r>
            <w:r w:rsidRPr="009039F5">
              <w:rPr>
                <w:b/>
                <w:bCs/>
                <w:i/>
                <w:iCs/>
              </w:rPr>
              <w:t>У</w:t>
            </w:r>
            <w:r w:rsidRPr="009039F5">
              <w:rPr>
                <w:bCs/>
              </w:rPr>
              <w:t>,</w:t>
            </w:r>
            <w:r w:rsidRPr="009039F5">
              <w:rPr>
                <w:b/>
                <w:bCs/>
                <w:i/>
                <w:iCs/>
              </w:rPr>
              <w:t xml:space="preserve"> у</w:t>
            </w:r>
            <w:proofErr w:type="gramStart"/>
            <w:r w:rsidRPr="009039F5">
              <w:rPr>
                <w:bCs/>
              </w:rPr>
              <w:t xml:space="preserve"> .</w:t>
            </w:r>
            <w:proofErr w:type="gramEnd"/>
            <w:r w:rsidR="00831A72">
              <w:br/>
              <w:t>(с. 37–40</w:t>
            </w:r>
            <w:r>
              <w:t>)</w:t>
            </w:r>
          </w:p>
        </w:tc>
        <w:tc>
          <w:tcPr>
            <w:tcW w:w="992" w:type="dxa"/>
          </w:tcPr>
          <w:p w:rsidR="00FE0FC3" w:rsidRDefault="00625D76" w:rsidP="00FE0FC3">
            <w:r>
              <w:t>28</w:t>
            </w:r>
            <w:r w:rsidR="00FE0FC3">
              <w:t>.09</w:t>
            </w:r>
          </w:p>
        </w:tc>
        <w:tc>
          <w:tcPr>
            <w:tcW w:w="927" w:type="dxa"/>
          </w:tcPr>
          <w:p w:rsidR="00FE0FC3" w:rsidRDefault="00FE0FC3" w:rsidP="00FE0FC3"/>
        </w:tc>
        <w:tc>
          <w:tcPr>
            <w:tcW w:w="840" w:type="dxa"/>
          </w:tcPr>
          <w:p w:rsidR="00FE0FC3" w:rsidRDefault="00FE0FC3" w:rsidP="00FE0FC3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FE0FC3" w:rsidRDefault="00FE0FC3" w:rsidP="00FE0FC3">
            <w:r>
              <w:t>Заглавная буква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У</w:t>
            </w:r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r>
              <w:t>(с. 12)</w:t>
            </w:r>
          </w:p>
        </w:tc>
        <w:tc>
          <w:tcPr>
            <w:tcW w:w="891" w:type="dxa"/>
          </w:tcPr>
          <w:p w:rsidR="00FE0FC3" w:rsidRDefault="00625D76" w:rsidP="00FE0FC3">
            <w:r>
              <w:t>28</w:t>
            </w:r>
            <w:r w:rsidR="00FE0FC3">
              <w:t>.09</w:t>
            </w:r>
          </w:p>
        </w:tc>
        <w:tc>
          <w:tcPr>
            <w:tcW w:w="924" w:type="dxa"/>
          </w:tcPr>
          <w:p w:rsidR="00FE0FC3" w:rsidRDefault="00FE0FC3" w:rsidP="00FE0FC3"/>
        </w:tc>
      </w:tr>
      <w:tr w:rsidR="00FE0FC3" w:rsidTr="00625D76">
        <w:tc>
          <w:tcPr>
            <w:tcW w:w="852" w:type="dxa"/>
          </w:tcPr>
          <w:p w:rsidR="00FE0FC3" w:rsidRDefault="00FE0FC3" w:rsidP="00FE0FC3">
            <w:pPr>
              <w:pStyle w:val="a4"/>
            </w:pPr>
          </w:p>
        </w:tc>
        <w:tc>
          <w:tcPr>
            <w:tcW w:w="4253" w:type="dxa"/>
            <w:shd w:val="clear" w:color="auto" w:fill="B8CCE4" w:themeFill="accent1" w:themeFillTint="66"/>
          </w:tcPr>
          <w:p w:rsidR="00FE0FC3" w:rsidRDefault="00FE0FC3" w:rsidP="00FE0FC3">
            <w:r w:rsidRPr="005439FF">
              <w:rPr>
                <w:b/>
                <w:bCs/>
                <w:szCs w:val="28"/>
              </w:rPr>
              <w:t>Букварный период 59 ч.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FE0FC3" w:rsidRDefault="00FE0FC3" w:rsidP="00FE0FC3"/>
        </w:tc>
        <w:tc>
          <w:tcPr>
            <w:tcW w:w="927" w:type="dxa"/>
            <w:shd w:val="clear" w:color="auto" w:fill="B8CCE4" w:themeFill="accent1" w:themeFillTint="66"/>
          </w:tcPr>
          <w:p w:rsidR="00FE0FC3" w:rsidRDefault="00FE0FC3" w:rsidP="00FE0FC3"/>
        </w:tc>
        <w:tc>
          <w:tcPr>
            <w:tcW w:w="840" w:type="dxa"/>
            <w:shd w:val="clear" w:color="auto" w:fill="B8CCE4" w:themeFill="accent1" w:themeFillTint="66"/>
          </w:tcPr>
          <w:p w:rsidR="00FE0FC3" w:rsidRDefault="00FE0FC3" w:rsidP="00FE0FC3">
            <w:pPr>
              <w:ind w:left="360"/>
            </w:pPr>
          </w:p>
        </w:tc>
        <w:tc>
          <w:tcPr>
            <w:tcW w:w="7665" w:type="dxa"/>
            <w:gridSpan w:val="3"/>
            <w:shd w:val="clear" w:color="auto" w:fill="B8CCE4" w:themeFill="accent1" w:themeFillTint="66"/>
          </w:tcPr>
          <w:p w:rsidR="00FE0FC3" w:rsidRDefault="00FE0FC3" w:rsidP="00FE0FC3">
            <w:r>
              <w:rPr>
                <w:b/>
                <w:bCs/>
              </w:rPr>
              <w:t>Букварный период 73 часа</w:t>
            </w:r>
          </w:p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 xml:space="preserve">Звуки [н], [н’], буквы </w:t>
            </w:r>
            <w:r>
              <w:rPr>
                <w:b/>
                <w:bCs/>
                <w:i/>
                <w:iCs/>
              </w:rPr>
              <w:t>Н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н</w:t>
            </w:r>
            <w:r w:rsidR="00831A72">
              <w:t xml:space="preserve"> </w:t>
            </w:r>
            <w:r w:rsidR="00831A72">
              <w:br/>
              <w:t>(с. 41-43</w:t>
            </w:r>
            <w:r>
              <w:t>)</w:t>
            </w:r>
          </w:p>
        </w:tc>
        <w:tc>
          <w:tcPr>
            <w:tcW w:w="992" w:type="dxa"/>
          </w:tcPr>
          <w:p w:rsidR="00D65BD6" w:rsidRDefault="000969E7" w:rsidP="00D65BD6">
            <w:r>
              <w:t>29</w:t>
            </w:r>
            <w:r w:rsidR="00D65BD6">
              <w:t>.09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>н</w:t>
            </w:r>
            <w:r>
              <w:t xml:space="preserve"> (с. 14)</w:t>
            </w:r>
          </w:p>
        </w:tc>
        <w:tc>
          <w:tcPr>
            <w:tcW w:w="891" w:type="dxa"/>
          </w:tcPr>
          <w:p w:rsidR="00D65BD6" w:rsidRDefault="000969E7" w:rsidP="00D65BD6">
            <w:r>
              <w:t>29</w:t>
            </w:r>
            <w:r w:rsidR="00D65BD6">
              <w:t>.09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831A72">
            <w:r>
              <w:t xml:space="preserve">Звуки [н], [н’], буквы </w:t>
            </w:r>
            <w:r>
              <w:rPr>
                <w:b/>
                <w:bCs/>
                <w:i/>
                <w:iCs/>
              </w:rPr>
              <w:t>Н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н</w:t>
            </w:r>
            <w:r w:rsidR="00831A72">
              <w:t xml:space="preserve"> </w:t>
            </w:r>
            <w:r w:rsidR="00831A72">
              <w:br/>
              <w:t>(с. 44</w:t>
            </w:r>
            <w:r>
              <w:t>)</w:t>
            </w:r>
          </w:p>
        </w:tc>
        <w:tc>
          <w:tcPr>
            <w:tcW w:w="992" w:type="dxa"/>
          </w:tcPr>
          <w:p w:rsidR="00D65BD6" w:rsidRDefault="000969E7" w:rsidP="00D65BD6">
            <w:r>
              <w:t>30.</w:t>
            </w:r>
            <w:r w:rsidR="00D65BD6">
              <w:t>0</w:t>
            </w:r>
            <w:r>
              <w:t>9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65BD6" w:rsidRDefault="00D65BD6" w:rsidP="00D65BD6">
            <w:r>
              <w:t>(с. 15)</w:t>
            </w:r>
          </w:p>
          <w:p w:rsidR="000969E7" w:rsidRDefault="000969E7" w:rsidP="00D65BD6"/>
        </w:tc>
        <w:tc>
          <w:tcPr>
            <w:tcW w:w="891" w:type="dxa"/>
          </w:tcPr>
          <w:p w:rsidR="00D65BD6" w:rsidRDefault="000969E7" w:rsidP="00D65BD6">
            <w:r>
              <w:t>30.</w:t>
            </w:r>
            <w:r w:rsidR="00D65BD6">
              <w:t>0</w:t>
            </w:r>
            <w:r>
              <w:t>9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>Звуки [с], [c’], буквы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С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с</w:t>
            </w:r>
            <w:r w:rsidR="00831A72">
              <w:t xml:space="preserve"> </w:t>
            </w:r>
            <w:r w:rsidR="00831A72">
              <w:br/>
              <w:t>(с. 45–47</w:t>
            </w:r>
            <w:r>
              <w:t>)</w:t>
            </w:r>
          </w:p>
        </w:tc>
        <w:tc>
          <w:tcPr>
            <w:tcW w:w="992" w:type="dxa"/>
          </w:tcPr>
          <w:p w:rsidR="00D65BD6" w:rsidRDefault="000969E7" w:rsidP="00D65BD6">
            <w:r>
              <w:t>01</w:t>
            </w:r>
            <w:r w:rsidR="00D65BD6"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 </w:t>
            </w:r>
          </w:p>
          <w:p w:rsidR="00D65BD6" w:rsidRDefault="00D65BD6" w:rsidP="00D65BD6">
            <w:r>
              <w:t>(с. 16)</w:t>
            </w:r>
          </w:p>
        </w:tc>
        <w:tc>
          <w:tcPr>
            <w:tcW w:w="891" w:type="dxa"/>
          </w:tcPr>
          <w:p w:rsidR="00D65BD6" w:rsidRDefault="000969E7" w:rsidP="00D65BD6">
            <w:r>
              <w:t>01</w:t>
            </w:r>
            <w:r w:rsidR="00D65BD6"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0969E7" w:rsidTr="000969E7">
        <w:tc>
          <w:tcPr>
            <w:tcW w:w="852" w:type="dxa"/>
          </w:tcPr>
          <w:p w:rsidR="000969E7" w:rsidRDefault="000969E7" w:rsidP="000969E7">
            <w:pPr>
              <w:pStyle w:val="a4"/>
              <w:ind w:left="643"/>
            </w:pPr>
          </w:p>
        </w:tc>
        <w:tc>
          <w:tcPr>
            <w:tcW w:w="4253" w:type="dxa"/>
          </w:tcPr>
          <w:p w:rsidR="000969E7" w:rsidRDefault="000969E7" w:rsidP="00D65BD6"/>
        </w:tc>
        <w:tc>
          <w:tcPr>
            <w:tcW w:w="992" w:type="dxa"/>
          </w:tcPr>
          <w:p w:rsidR="000969E7" w:rsidRDefault="000969E7" w:rsidP="00D65BD6"/>
        </w:tc>
        <w:tc>
          <w:tcPr>
            <w:tcW w:w="927" w:type="dxa"/>
          </w:tcPr>
          <w:p w:rsidR="000969E7" w:rsidRDefault="000969E7" w:rsidP="00D65BD6"/>
        </w:tc>
        <w:tc>
          <w:tcPr>
            <w:tcW w:w="840" w:type="dxa"/>
            <w:shd w:val="clear" w:color="auto" w:fill="FFFF00"/>
          </w:tcPr>
          <w:p w:rsidR="000969E7" w:rsidRDefault="000969E7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0969E7" w:rsidRDefault="000969E7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9E7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изученных букв</w:t>
            </w:r>
          </w:p>
        </w:tc>
        <w:tc>
          <w:tcPr>
            <w:tcW w:w="891" w:type="dxa"/>
          </w:tcPr>
          <w:p w:rsidR="000969E7" w:rsidRDefault="000969E7" w:rsidP="00D65BD6">
            <w:r>
              <w:t>02.10</w:t>
            </w:r>
          </w:p>
        </w:tc>
        <w:tc>
          <w:tcPr>
            <w:tcW w:w="924" w:type="dxa"/>
          </w:tcPr>
          <w:p w:rsidR="000969E7" w:rsidRDefault="000969E7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Звуки [с], [c’],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(закрепление) </w:t>
            </w:r>
          </w:p>
          <w:p w:rsidR="00D65BD6" w:rsidRDefault="00831A72" w:rsidP="00D65BD6">
            <w:r>
              <w:t>(с. 48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Pr="00B37D22" w:rsidRDefault="000969E7" w:rsidP="00D65BD6">
            <w:r>
              <w:rPr>
                <w:bCs/>
                <w:iCs/>
                <w:sz w:val="22"/>
                <w:szCs w:val="22"/>
              </w:rPr>
              <w:t>05</w:t>
            </w:r>
            <w:r w:rsidR="00D65BD6" w:rsidRPr="00B37D22">
              <w:rPr>
                <w:bCs/>
                <w:iCs/>
                <w:sz w:val="22"/>
                <w:szCs w:val="22"/>
              </w:rPr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 </w:t>
            </w:r>
          </w:p>
          <w:p w:rsidR="00D65BD6" w:rsidRDefault="00D65BD6" w:rsidP="00D65BD6">
            <w:r>
              <w:t>(с. 17)</w:t>
            </w:r>
          </w:p>
        </w:tc>
        <w:tc>
          <w:tcPr>
            <w:tcW w:w="891" w:type="dxa"/>
          </w:tcPr>
          <w:p w:rsidR="00D65BD6" w:rsidRPr="00B37D22" w:rsidRDefault="000969E7" w:rsidP="00D65BD6">
            <w:r>
              <w:rPr>
                <w:bCs/>
                <w:iCs/>
                <w:sz w:val="22"/>
                <w:szCs w:val="22"/>
              </w:rPr>
              <w:t>05</w:t>
            </w:r>
            <w:r w:rsidR="00D65BD6" w:rsidRPr="00B37D22">
              <w:rPr>
                <w:bCs/>
                <w:iCs/>
                <w:sz w:val="22"/>
                <w:szCs w:val="22"/>
              </w:rPr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Звуки [к], [к’], буквы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</w:p>
          <w:p w:rsidR="00D65BD6" w:rsidRDefault="00831A72" w:rsidP="00D65BD6">
            <w:r>
              <w:t>(с. 49–51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Default="000969E7" w:rsidP="00D65BD6">
            <w:r>
              <w:rPr>
                <w:sz w:val="22"/>
                <w:szCs w:val="22"/>
              </w:rPr>
              <w:t>06</w:t>
            </w:r>
            <w:r w:rsidR="00D65BD6">
              <w:rPr>
                <w:sz w:val="22"/>
                <w:szCs w:val="22"/>
              </w:rPr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к </w:t>
            </w:r>
            <w:r>
              <w:t>(с. 18)</w:t>
            </w:r>
          </w:p>
        </w:tc>
        <w:tc>
          <w:tcPr>
            <w:tcW w:w="891" w:type="dxa"/>
          </w:tcPr>
          <w:p w:rsidR="00D65BD6" w:rsidRDefault="000969E7" w:rsidP="00D65BD6">
            <w:r>
              <w:rPr>
                <w:sz w:val="22"/>
                <w:szCs w:val="22"/>
              </w:rPr>
              <w:t>06</w:t>
            </w:r>
            <w:r w:rsidR="00D65BD6">
              <w:rPr>
                <w:sz w:val="22"/>
                <w:szCs w:val="22"/>
              </w:rPr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Звуки [к], [к’],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 </w:t>
            </w:r>
          </w:p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(закрепление)</w:t>
            </w:r>
          </w:p>
          <w:p w:rsidR="00D65BD6" w:rsidRDefault="00831A72" w:rsidP="00D65BD6">
            <w:r>
              <w:t>(с. 52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Default="000969E7" w:rsidP="00D65BD6">
            <w:r>
              <w:t>07</w:t>
            </w:r>
            <w:r w:rsidR="00D65BD6"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буква </w:t>
            </w:r>
            <w:r>
              <w:rPr>
                <w:b/>
                <w:bCs/>
                <w:i/>
                <w:iCs/>
              </w:rPr>
              <w:t xml:space="preserve">К </w:t>
            </w:r>
            <w:r>
              <w:t>(с. 19)</w:t>
            </w:r>
          </w:p>
        </w:tc>
        <w:tc>
          <w:tcPr>
            <w:tcW w:w="891" w:type="dxa"/>
          </w:tcPr>
          <w:p w:rsidR="00D65BD6" w:rsidRDefault="000969E7" w:rsidP="00D65BD6">
            <w:r>
              <w:t>07</w:t>
            </w:r>
            <w:r w:rsidR="00D65BD6"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Звуки [т], [т’],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</w:p>
          <w:p w:rsidR="00D65BD6" w:rsidRDefault="00831A72" w:rsidP="00D65BD6">
            <w:r>
              <w:t>(с. 53–55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Default="000969E7" w:rsidP="00D65BD6">
            <w:r>
              <w:t>08</w:t>
            </w:r>
            <w:r w:rsidR="00D65BD6"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т </w:t>
            </w:r>
            <w:r>
              <w:t>(с. 20)</w:t>
            </w:r>
          </w:p>
        </w:tc>
        <w:tc>
          <w:tcPr>
            <w:tcW w:w="891" w:type="dxa"/>
          </w:tcPr>
          <w:p w:rsidR="00D65BD6" w:rsidRDefault="000969E7" w:rsidP="00D65BD6">
            <w:r>
              <w:t>08</w:t>
            </w:r>
            <w:r w:rsidR="00D65BD6"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0969E7" w:rsidTr="000969E7">
        <w:tc>
          <w:tcPr>
            <w:tcW w:w="852" w:type="dxa"/>
          </w:tcPr>
          <w:p w:rsidR="000969E7" w:rsidRDefault="000969E7" w:rsidP="000969E7">
            <w:pPr>
              <w:pStyle w:val="a4"/>
              <w:ind w:left="643"/>
            </w:pPr>
          </w:p>
        </w:tc>
        <w:tc>
          <w:tcPr>
            <w:tcW w:w="4253" w:type="dxa"/>
          </w:tcPr>
          <w:p w:rsidR="000969E7" w:rsidRDefault="000969E7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969E7" w:rsidRDefault="000969E7" w:rsidP="00D65BD6"/>
        </w:tc>
        <w:tc>
          <w:tcPr>
            <w:tcW w:w="927" w:type="dxa"/>
          </w:tcPr>
          <w:p w:rsidR="000969E7" w:rsidRDefault="000969E7" w:rsidP="00D65BD6"/>
        </w:tc>
        <w:tc>
          <w:tcPr>
            <w:tcW w:w="840" w:type="dxa"/>
            <w:shd w:val="clear" w:color="auto" w:fill="FFFF00"/>
          </w:tcPr>
          <w:p w:rsidR="000969E7" w:rsidRDefault="000969E7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0969E7" w:rsidRDefault="000969E7" w:rsidP="00D65BD6">
            <w:r w:rsidRPr="000969E7">
              <w:t>Закрепление написания изученных букв</w:t>
            </w:r>
          </w:p>
        </w:tc>
        <w:tc>
          <w:tcPr>
            <w:tcW w:w="891" w:type="dxa"/>
          </w:tcPr>
          <w:p w:rsidR="000969E7" w:rsidRDefault="000969E7" w:rsidP="00D65BD6">
            <w:r>
              <w:t>09.10</w:t>
            </w:r>
          </w:p>
        </w:tc>
        <w:tc>
          <w:tcPr>
            <w:tcW w:w="924" w:type="dxa"/>
          </w:tcPr>
          <w:p w:rsidR="000969E7" w:rsidRDefault="000969E7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Звуки [т], [т’],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(закрепление)</w:t>
            </w:r>
          </w:p>
          <w:p w:rsidR="00D65BD6" w:rsidRDefault="00831A72" w:rsidP="00D65BD6">
            <w:r>
              <w:t>(с. 56–57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Default="000969E7" w:rsidP="00D65BD6">
            <w:r>
              <w:lastRenderedPageBreak/>
              <w:t>12</w:t>
            </w:r>
            <w:r w:rsidR="00D65BD6"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буква </w:t>
            </w:r>
            <w:r>
              <w:rPr>
                <w:b/>
                <w:bCs/>
                <w:i/>
                <w:iCs/>
              </w:rPr>
              <w:t xml:space="preserve">Т </w:t>
            </w:r>
            <w:r>
              <w:t>(с. 21)</w:t>
            </w:r>
          </w:p>
        </w:tc>
        <w:tc>
          <w:tcPr>
            <w:tcW w:w="891" w:type="dxa"/>
          </w:tcPr>
          <w:p w:rsidR="00D65BD6" w:rsidRDefault="000969E7" w:rsidP="00D65BD6">
            <w:r>
              <w:t>12</w:t>
            </w:r>
            <w:r w:rsidR="00D65BD6"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пройденного материала</w:t>
            </w:r>
          </w:p>
          <w:p w:rsidR="00D65BD6" w:rsidRDefault="00831A72" w:rsidP="00D65BD6">
            <w:r>
              <w:t>(с. 58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Default="000969E7" w:rsidP="00D65BD6">
            <w:r>
              <w:t>13</w:t>
            </w:r>
            <w:r w:rsidR="00D65BD6"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написания изученных букв </w:t>
            </w:r>
          </w:p>
          <w:p w:rsidR="00D65BD6" w:rsidRDefault="00D65BD6" w:rsidP="00D65BD6">
            <w:r>
              <w:t>(с. 22)</w:t>
            </w:r>
          </w:p>
        </w:tc>
        <w:tc>
          <w:tcPr>
            <w:tcW w:w="891" w:type="dxa"/>
          </w:tcPr>
          <w:p w:rsidR="00D65BD6" w:rsidRDefault="000969E7" w:rsidP="00D65BD6">
            <w:r>
              <w:t>13</w:t>
            </w:r>
            <w:r w:rsidR="00D65BD6"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Звуки [л], [л’],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</w:p>
          <w:p w:rsidR="00D65BD6" w:rsidRDefault="00831A72" w:rsidP="00D65BD6">
            <w:r>
              <w:t>(c. 59–61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Default="000969E7" w:rsidP="00D65BD6">
            <w:r>
              <w:t>14</w:t>
            </w:r>
            <w:r w:rsidR="00D65BD6"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л </w:t>
            </w:r>
            <w:r>
              <w:t>(с. 23)</w:t>
            </w:r>
          </w:p>
        </w:tc>
        <w:tc>
          <w:tcPr>
            <w:tcW w:w="891" w:type="dxa"/>
          </w:tcPr>
          <w:p w:rsidR="00D65BD6" w:rsidRDefault="000969E7" w:rsidP="00D65BD6">
            <w:r>
              <w:t>14</w:t>
            </w:r>
            <w:r w:rsidR="00D65BD6"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Звуки [л], [л’],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</w:p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(закрепление) </w:t>
            </w:r>
          </w:p>
          <w:p w:rsidR="00D65BD6" w:rsidRDefault="00831A72" w:rsidP="00D65BD6">
            <w:r>
              <w:t>(с. 62–63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Default="000969E7" w:rsidP="00D65BD6">
            <w:r>
              <w:t>15</w:t>
            </w:r>
            <w:r w:rsidR="00D65BD6"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буква </w:t>
            </w:r>
            <w:r>
              <w:rPr>
                <w:b/>
                <w:bCs/>
                <w:i/>
                <w:iCs/>
              </w:rPr>
              <w:t xml:space="preserve">Л </w:t>
            </w:r>
            <w:r>
              <w:t>(с. 24)</w:t>
            </w:r>
          </w:p>
        </w:tc>
        <w:tc>
          <w:tcPr>
            <w:tcW w:w="891" w:type="dxa"/>
          </w:tcPr>
          <w:p w:rsidR="00D65BD6" w:rsidRDefault="000969E7" w:rsidP="00D65BD6">
            <w:r>
              <w:t>15</w:t>
            </w:r>
            <w:r w:rsidR="00D65BD6"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0969E7" w:rsidTr="000969E7">
        <w:tc>
          <w:tcPr>
            <w:tcW w:w="852" w:type="dxa"/>
          </w:tcPr>
          <w:p w:rsidR="000969E7" w:rsidRDefault="000969E7" w:rsidP="000969E7">
            <w:pPr>
              <w:pStyle w:val="a4"/>
              <w:ind w:left="643"/>
            </w:pPr>
          </w:p>
        </w:tc>
        <w:tc>
          <w:tcPr>
            <w:tcW w:w="4253" w:type="dxa"/>
          </w:tcPr>
          <w:p w:rsidR="000969E7" w:rsidRDefault="000969E7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969E7" w:rsidRDefault="000969E7" w:rsidP="00D65BD6"/>
        </w:tc>
        <w:tc>
          <w:tcPr>
            <w:tcW w:w="927" w:type="dxa"/>
          </w:tcPr>
          <w:p w:rsidR="000969E7" w:rsidRDefault="000969E7" w:rsidP="00D65BD6"/>
        </w:tc>
        <w:tc>
          <w:tcPr>
            <w:tcW w:w="840" w:type="dxa"/>
            <w:shd w:val="clear" w:color="auto" w:fill="FFFF00"/>
          </w:tcPr>
          <w:p w:rsidR="000969E7" w:rsidRDefault="000969E7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0969E7" w:rsidRDefault="000969E7" w:rsidP="00D65BD6">
            <w:r w:rsidRPr="000969E7">
              <w:t>Закрепление написания изученных букв</w:t>
            </w:r>
          </w:p>
          <w:p w:rsidR="00581DEA" w:rsidRDefault="00581DEA" w:rsidP="00D65BD6"/>
        </w:tc>
        <w:tc>
          <w:tcPr>
            <w:tcW w:w="891" w:type="dxa"/>
          </w:tcPr>
          <w:p w:rsidR="000969E7" w:rsidRDefault="000969E7" w:rsidP="00D65BD6">
            <w:r>
              <w:t>16.10</w:t>
            </w:r>
          </w:p>
        </w:tc>
        <w:tc>
          <w:tcPr>
            <w:tcW w:w="924" w:type="dxa"/>
          </w:tcPr>
          <w:p w:rsidR="000969E7" w:rsidRDefault="000969E7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 xml:space="preserve">Повторение </w:t>
            </w:r>
            <w:r>
              <w:br/>
              <w:t>и закрепление</w:t>
            </w:r>
            <w:r w:rsidR="00831A72">
              <w:t xml:space="preserve"> изученного материала </w:t>
            </w:r>
            <w:r w:rsidR="00831A72">
              <w:br/>
              <w:t>(с. 64</w:t>
            </w:r>
            <w:r>
              <w:t>)</w:t>
            </w:r>
          </w:p>
        </w:tc>
        <w:tc>
          <w:tcPr>
            <w:tcW w:w="992" w:type="dxa"/>
          </w:tcPr>
          <w:p w:rsidR="00D65BD6" w:rsidRDefault="000969E7" w:rsidP="00D65BD6">
            <w:r>
              <w:t>19</w:t>
            </w:r>
            <w:r w:rsidR="00D65BD6"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>Написание слов и предложений с изученными буквами (с. 25)</w:t>
            </w:r>
          </w:p>
        </w:tc>
        <w:tc>
          <w:tcPr>
            <w:tcW w:w="891" w:type="dxa"/>
          </w:tcPr>
          <w:p w:rsidR="00D65BD6" w:rsidRDefault="000969E7" w:rsidP="00D65BD6">
            <w:r>
              <w:t>19</w:t>
            </w:r>
            <w:r w:rsidR="00D65BD6"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Согласные звуки [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], [р’], </w:t>
            </w:r>
          </w:p>
          <w:p w:rsidR="00D65BD6" w:rsidRDefault="00D65BD6" w:rsidP="00D65BD6">
            <w:r>
              <w:t xml:space="preserve">буквы </w:t>
            </w:r>
            <w:proofErr w:type="gramStart"/>
            <w:r>
              <w:rPr>
                <w:b/>
                <w:bCs/>
                <w:i/>
                <w:iCs/>
              </w:rPr>
              <w:t>Р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р</w:t>
            </w:r>
            <w:r>
              <w:rPr>
                <w:b/>
                <w:bCs/>
                <w:i/>
                <w:iCs/>
              </w:rPr>
              <w:br/>
            </w:r>
            <w:r w:rsidR="00831A72">
              <w:t>(с. 65–66</w:t>
            </w:r>
            <w:r>
              <w:t>)</w:t>
            </w:r>
          </w:p>
        </w:tc>
        <w:tc>
          <w:tcPr>
            <w:tcW w:w="992" w:type="dxa"/>
          </w:tcPr>
          <w:p w:rsidR="00D65BD6" w:rsidRDefault="00581DEA" w:rsidP="00D65BD6">
            <w:r>
              <w:t>20</w:t>
            </w:r>
            <w:r w:rsidR="00D65BD6"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буква </w:t>
            </w:r>
            <w:proofErr w:type="gramStart"/>
            <w:r>
              <w:rPr>
                <w:b/>
                <w:bCs/>
                <w:i/>
                <w:iCs/>
              </w:rPr>
              <w:t>р</w:t>
            </w:r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r>
              <w:t>(с. 26)</w:t>
            </w:r>
          </w:p>
          <w:p w:rsidR="00581DEA" w:rsidRDefault="00581DEA" w:rsidP="00D65BD6"/>
          <w:p w:rsidR="00581DEA" w:rsidRDefault="00581DEA" w:rsidP="00D65BD6"/>
        </w:tc>
        <w:tc>
          <w:tcPr>
            <w:tcW w:w="891" w:type="dxa"/>
          </w:tcPr>
          <w:p w:rsidR="00D65BD6" w:rsidRDefault="00581DEA" w:rsidP="00D65BD6">
            <w:r>
              <w:t>20</w:t>
            </w:r>
            <w:r w:rsidR="00D65BD6"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Согласные звуки [р], [р’],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65BD6" w:rsidRDefault="00D65BD6" w:rsidP="00D65BD6">
            <w:r>
              <w:t>(закрепление) (с. 66–67)</w:t>
            </w:r>
          </w:p>
        </w:tc>
        <w:tc>
          <w:tcPr>
            <w:tcW w:w="992" w:type="dxa"/>
          </w:tcPr>
          <w:p w:rsidR="00D65BD6" w:rsidRDefault="00581DEA" w:rsidP="00D65BD6">
            <w:r>
              <w:t>21</w:t>
            </w:r>
            <w:r w:rsidR="00D65BD6"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Р </w:t>
            </w:r>
            <w:r>
              <w:t>(с. 27</w:t>
            </w:r>
          </w:p>
        </w:tc>
        <w:tc>
          <w:tcPr>
            <w:tcW w:w="891" w:type="dxa"/>
          </w:tcPr>
          <w:p w:rsidR="00D65BD6" w:rsidRDefault="00581DEA" w:rsidP="00D65BD6">
            <w:r>
              <w:t>21</w:t>
            </w:r>
            <w:r w:rsidR="00D65BD6"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>Согласные звуки [в], [в’]25.10, буквы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В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в</w:t>
            </w:r>
            <w:r>
              <w:rPr>
                <w:b/>
                <w:bCs/>
                <w:i/>
                <w:iCs/>
              </w:rPr>
              <w:br/>
            </w:r>
            <w:r w:rsidR="00777A45">
              <w:t>(с. 69–70</w:t>
            </w:r>
            <w:r>
              <w:t>)</w:t>
            </w:r>
          </w:p>
        </w:tc>
        <w:tc>
          <w:tcPr>
            <w:tcW w:w="992" w:type="dxa"/>
          </w:tcPr>
          <w:p w:rsidR="00D65BD6" w:rsidRDefault="00581DEA" w:rsidP="00D65BD6">
            <w:r>
              <w:rPr>
                <w:sz w:val="22"/>
                <w:szCs w:val="22"/>
              </w:rPr>
              <w:t>22</w:t>
            </w:r>
            <w:r w:rsidR="00D65BD6">
              <w:rPr>
                <w:sz w:val="22"/>
                <w:szCs w:val="22"/>
              </w:rPr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в </w:t>
            </w:r>
            <w:r>
              <w:t>(с. 28)</w:t>
            </w:r>
          </w:p>
        </w:tc>
        <w:tc>
          <w:tcPr>
            <w:tcW w:w="891" w:type="dxa"/>
          </w:tcPr>
          <w:p w:rsidR="00D65BD6" w:rsidRDefault="00581DEA" w:rsidP="00D65BD6">
            <w:r>
              <w:rPr>
                <w:sz w:val="22"/>
                <w:szCs w:val="22"/>
              </w:rPr>
              <w:t>22</w:t>
            </w:r>
            <w:r w:rsidR="00D65BD6">
              <w:rPr>
                <w:sz w:val="22"/>
                <w:szCs w:val="22"/>
              </w:rPr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581DEA" w:rsidTr="00945F63">
        <w:tc>
          <w:tcPr>
            <w:tcW w:w="852" w:type="dxa"/>
          </w:tcPr>
          <w:p w:rsidR="00581DEA" w:rsidRDefault="00581DEA" w:rsidP="00581DEA">
            <w:pPr>
              <w:pStyle w:val="a4"/>
              <w:ind w:left="643"/>
            </w:pPr>
          </w:p>
        </w:tc>
        <w:tc>
          <w:tcPr>
            <w:tcW w:w="4253" w:type="dxa"/>
          </w:tcPr>
          <w:p w:rsidR="00581DEA" w:rsidRDefault="00581DEA" w:rsidP="00D65BD6"/>
        </w:tc>
        <w:tc>
          <w:tcPr>
            <w:tcW w:w="992" w:type="dxa"/>
          </w:tcPr>
          <w:p w:rsidR="00581DEA" w:rsidRDefault="00581DEA" w:rsidP="00D65BD6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581DEA" w:rsidRDefault="00581DEA" w:rsidP="00D65BD6"/>
        </w:tc>
        <w:tc>
          <w:tcPr>
            <w:tcW w:w="840" w:type="dxa"/>
            <w:shd w:val="clear" w:color="auto" w:fill="FFFF00"/>
          </w:tcPr>
          <w:p w:rsidR="00581DEA" w:rsidRDefault="00581DEA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581DEA" w:rsidRDefault="00581DEA" w:rsidP="00581DEA">
            <w:r w:rsidRPr="00581DEA">
              <w:t>Заглавная буква</w:t>
            </w:r>
            <w:proofErr w:type="gramStart"/>
            <w:r w:rsidRPr="00581DEA">
              <w:t xml:space="preserve"> В</w:t>
            </w:r>
            <w:proofErr w:type="gramEnd"/>
            <w:r w:rsidRPr="00581DEA">
              <w:t xml:space="preserve"> (с. 29)</w:t>
            </w:r>
          </w:p>
        </w:tc>
        <w:tc>
          <w:tcPr>
            <w:tcW w:w="891" w:type="dxa"/>
          </w:tcPr>
          <w:p w:rsidR="00581DEA" w:rsidRDefault="00581DEA" w:rsidP="00D65B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924" w:type="dxa"/>
          </w:tcPr>
          <w:p w:rsidR="00581DEA" w:rsidRDefault="00581DEA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Согласные звуки [в], [в’],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65BD6" w:rsidRDefault="00777A45" w:rsidP="00D65BD6">
            <w:r>
              <w:t>(закрепление)</w:t>
            </w:r>
            <w:r>
              <w:br/>
              <w:t>(с. 71–72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Default="00581DEA" w:rsidP="00D65BD6">
            <w:r>
              <w:t>26</w:t>
            </w:r>
            <w:r w:rsidR="00D65BD6">
              <w:t>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581DEA" w:rsidRDefault="00581DEA" w:rsidP="00581DEA">
            <w:r>
              <w:t xml:space="preserve">Закрепление написания изученных букв </w:t>
            </w:r>
          </w:p>
          <w:p w:rsidR="00D65BD6" w:rsidRPr="00581DEA" w:rsidRDefault="00581DEA" w:rsidP="00581DEA">
            <w:r>
              <w:t>(с. 30)</w:t>
            </w:r>
          </w:p>
        </w:tc>
        <w:tc>
          <w:tcPr>
            <w:tcW w:w="891" w:type="dxa"/>
          </w:tcPr>
          <w:p w:rsidR="00D65BD6" w:rsidRDefault="00581DEA" w:rsidP="00D65BD6">
            <w:r>
              <w:t>26</w:t>
            </w:r>
            <w:r w:rsidR="00D65BD6">
              <w:t>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>Гласные буквы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Е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е</w:t>
            </w:r>
            <w:r>
              <w:t>,</w:t>
            </w:r>
            <w:r w:rsidR="00777A45">
              <w:t xml:space="preserve"> обозначающие звуки [</w:t>
            </w:r>
            <w:proofErr w:type="spellStart"/>
            <w:r w:rsidR="00777A45">
              <w:t>й’э</w:t>
            </w:r>
            <w:proofErr w:type="spellEnd"/>
            <w:r w:rsidR="00777A45">
              <w:t>]</w:t>
            </w:r>
            <w:r w:rsidR="00777A45">
              <w:br/>
              <w:t>(с. 73–77</w:t>
            </w:r>
            <w:r>
              <w:t>)</w:t>
            </w:r>
          </w:p>
        </w:tc>
        <w:tc>
          <w:tcPr>
            <w:tcW w:w="992" w:type="dxa"/>
          </w:tcPr>
          <w:p w:rsidR="00D65BD6" w:rsidRDefault="00581DEA" w:rsidP="00581DEA">
            <w:r>
              <w:t>27</w:t>
            </w:r>
            <w:r w:rsidR="00D65BD6">
              <w:t>.1</w:t>
            </w:r>
            <w:r>
              <w:t>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>е</w:t>
            </w:r>
            <w:r>
              <w:t xml:space="preserve"> (с. 31)</w:t>
            </w:r>
          </w:p>
        </w:tc>
        <w:tc>
          <w:tcPr>
            <w:tcW w:w="891" w:type="dxa"/>
          </w:tcPr>
          <w:p w:rsidR="00D65BD6" w:rsidRDefault="00581DEA" w:rsidP="00581DEA">
            <w:r>
              <w:t>27</w:t>
            </w:r>
            <w:r w:rsidR="00D65BD6">
              <w:t>.1</w:t>
            </w:r>
            <w:r>
              <w:t>0</w:t>
            </w:r>
          </w:p>
        </w:tc>
        <w:tc>
          <w:tcPr>
            <w:tcW w:w="924" w:type="dxa"/>
          </w:tcPr>
          <w:p w:rsidR="00D65BD6" w:rsidRPr="00590088" w:rsidRDefault="00D65BD6" w:rsidP="00D65BD6">
            <w:pPr>
              <w:rPr>
                <w:b/>
              </w:rPr>
            </w:pPr>
          </w:p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>Буква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Е</w:t>
            </w:r>
            <w:proofErr w:type="gramEnd"/>
            <w:r>
              <w:t xml:space="preserve"> – показ</w:t>
            </w:r>
            <w:r w:rsidR="00CB2C46">
              <w:t>атель мягкости согласных (с.</w:t>
            </w:r>
            <w:r>
              <w:t>75)</w:t>
            </w:r>
          </w:p>
        </w:tc>
        <w:tc>
          <w:tcPr>
            <w:tcW w:w="992" w:type="dxa"/>
          </w:tcPr>
          <w:p w:rsidR="00D65BD6" w:rsidRDefault="00945F63" w:rsidP="00D65BD6">
            <w:r>
              <w:t>28.10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>Заглавная буква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Е</w:t>
            </w:r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r>
              <w:t>(с. 32)</w:t>
            </w:r>
          </w:p>
        </w:tc>
        <w:tc>
          <w:tcPr>
            <w:tcW w:w="891" w:type="dxa"/>
          </w:tcPr>
          <w:p w:rsidR="00D65BD6" w:rsidRDefault="00581DEA" w:rsidP="00D65BD6">
            <w:r>
              <w:t>28</w:t>
            </w:r>
            <w:r w:rsidR="00945F63">
              <w:t>.10</w:t>
            </w:r>
          </w:p>
        </w:tc>
        <w:tc>
          <w:tcPr>
            <w:tcW w:w="924" w:type="dxa"/>
          </w:tcPr>
          <w:p w:rsidR="00D65BD6" w:rsidRPr="00590088" w:rsidRDefault="00D65BD6" w:rsidP="00D65BD6">
            <w:pPr>
              <w:rPr>
                <w:b/>
              </w:rPr>
            </w:pPr>
          </w:p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 xml:space="preserve">Чтение слов </w:t>
            </w:r>
            <w:r>
              <w:br/>
              <w:t>с буквой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Е</w:t>
            </w:r>
            <w:proofErr w:type="gramEnd"/>
            <w:r>
              <w:t xml:space="preserve"> </w:t>
            </w:r>
            <w:r>
              <w:br/>
              <w:t xml:space="preserve">(повторение </w:t>
            </w:r>
            <w:r>
              <w:br/>
              <w:t>и закрепление)</w:t>
            </w:r>
            <w:r>
              <w:br/>
              <w:t>(с. 76–77)</w:t>
            </w:r>
          </w:p>
        </w:tc>
        <w:tc>
          <w:tcPr>
            <w:tcW w:w="992" w:type="dxa"/>
          </w:tcPr>
          <w:p w:rsidR="00D65BD6" w:rsidRDefault="00945F63" w:rsidP="00D65BD6">
            <w:r>
              <w:t>29.10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написания изученных букв </w:t>
            </w:r>
          </w:p>
          <w:p w:rsidR="00D65BD6" w:rsidRDefault="00D65BD6" w:rsidP="00D65BD6"/>
        </w:tc>
        <w:tc>
          <w:tcPr>
            <w:tcW w:w="891" w:type="dxa"/>
          </w:tcPr>
          <w:p w:rsidR="00D65BD6" w:rsidRDefault="00945F63" w:rsidP="00D65BD6">
            <w:r>
              <w:t>29.10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945F63" w:rsidTr="00945F63">
        <w:tc>
          <w:tcPr>
            <w:tcW w:w="852" w:type="dxa"/>
          </w:tcPr>
          <w:p w:rsidR="00945F63" w:rsidRDefault="00945F63" w:rsidP="00945F63">
            <w:pPr>
              <w:pStyle w:val="a4"/>
              <w:ind w:left="643"/>
            </w:pPr>
          </w:p>
        </w:tc>
        <w:tc>
          <w:tcPr>
            <w:tcW w:w="4253" w:type="dxa"/>
          </w:tcPr>
          <w:p w:rsidR="00945F63" w:rsidRDefault="00945F63" w:rsidP="00D65BD6"/>
        </w:tc>
        <w:tc>
          <w:tcPr>
            <w:tcW w:w="992" w:type="dxa"/>
          </w:tcPr>
          <w:p w:rsidR="00945F63" w:rsidRDefault="00945F63" w:rsidP="00D65BD6"/>
        </w:tc>
        <w:tc>
          <w:tcPr>
            <w:tcW w:w="927" w:type="dxa"/>
          </w:tcPr>
          <w:p w:rsidR="00945F63" w:rsidRDefault="00945F63" w:rsidP="00D65BD6"/>
        </w:tc>
        <w:tc>
          <w:tcPr>
            <w:tcW w:w="840" w:type="dxa"/>
            <w:shd w:val="clear" w:color="auto" w:fill="FFFF00"/>
          </w:tcPr>
          <w:p w:rsidR="00945F63" w:rsidRDefault="00945F63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945F63" w:rsidRDefault="00945F63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5F63"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изученных букв</w:t>
            </w:r>
          </w:p>
        </w:tc>
        <w:tc>
          <w:tcPr>
            <w:tcW w:w="891" w:type="dxa"/>
          </w:tcPr>
          <w:p w:rsidR="00945F63" w:rsidRDefault="00945F63" w:rsidP="00D65BD6">
            <w:r>
              <w:t>30.10</w:t>
            </w:r>
          </w:p>
        </w:tc>
        <w:tc>
          <w:tcPr>
            <w:tcW w:w="924" w:type="dxa"/>
          </w:tcPr>
          <w:p w:rsidR="00945F63" w:rsidRPr="00945F63" w:rsidRDefault="00945F63" w:rsidP="00D65BD6">
            <w:pPr>
              <w:rPr>
                <w:b/>
              </w:rPr>
            </w:pPr>
            <w:r w:rsidRPr="00945F63">
              <w:rPr>
                <w:b/>
              </w:rPr>
              <w:t xml:space="preserve">1 </w:t>
            </w:r>
            <w:proofErr w:type="spellStart"/>
            <w:proofErr w:type="gramStart"/>
            <w:r w:rsidRPr="00945F63">
              <w:rPr>
                <w:b/>
              </w:rPr>
              <w:t>ч</w:t>
            </w:r>
            <w:r w:rsidR="00D12FEC">
              <w:rPr>
                <w:b/>
              </w:rPr>
              <w:t>етв</w:t>
            </w:r>
            <w:proofErr w:type="spellEnd"/>
            <w:proofErr w:type="gramEnd"/>
          </w:p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>Согласные звуки [</w:t>
            </w:r>
            <w:proofErr w:type="gramStart"/>
            <w:r>
              <w:t>п</w:t>
            </w:r>
            <w:proofErr w:type="gramEnd"/>
            <w:r>
              <w:t xml:space="preserve">], [п’], буквы </w:t>
            </w:r>
            <w:r>
              <w:rPr>
                <w:b/>
                <w:bCs/>
                <w:i/>
                <w:iCs/>
              </w:rPr>
              <w:t>П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п</w:t>
            </w:r>
            <w:r>
              <w:rPr>
                <w:b/>
                <w:bCs/>
                <w:i/>
                <w:iCs/>
              </w:rPr>
              <w:br/>
            </w:r>
            <w:r w:rsidR="00CB2C46">
              <w:t>(с. 79–80</w:t>
            </w:r>
            <w:r>
              <w:t>)</w:t>
            </w:r>
          </w:p>
        </w:tc>
        <w:tc>
          <w:tcPr>
            <w:tcW w:w="992" w:type="dxa"/>
          </w:tcPr>
          <w:p w:rsidR="00D65BD6" w:rsidRDefault="00945F63" w:rsidP="00D65BD6">
            <w:r>
              <w:t>09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pPr>
              <w:rPr>
                <w:b/>
                <w:bCs/>
                <w:i/>
                <w:iCs/>
              </w:rPr>
            </w:pPr>
            <w:r>
              <w:t xml:space="preserve">Строчная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п </w:t>
            </w:r>
          </w:p>
          <w:p w:rsidR="00D65BD6" w:rsidRDefault="00D65BD6" w:rsidP="00D65BD6">
            <w:r>
              <w:t xml:space="preserve">(с. 3, </w:t>
            </w:r>
            <w:r w:rsidRPr="00461924">
              <w:rPr>
                <w:b/>
              </w:rPr>
              <w:t>пропись № 3</w:t>
            </w:r>
            <w:r>
              <w:t>)</w:t>
            </w:r>
          </w:p>
        </w:tc>
        <w:tc>
          <w:tcPr>
            <w:tcW w:w="891" w:type="dxa"/>
          </w:tcPr>
          <w:p w:rsidR="00D65BD6" w:rsidRDefault="00945F63" w:rsidP="00D65BD6">
            <w:r>
              <w:t>09</w:t>
            </w:r>
            <w:r w:rsidR="00590088">
              <w:t>.11</w:t>
            </w:r>
          </w:p>
        </w:tc>
        <w:tc>
          <w:tcPr>
            <w:tcW w:w="924" w:type="dxa"/>
          </w:tcPr>
          <w:p w:rsidR="00D65BD6" w:rsidRPr="00590088" w:rsidRDefault="00D65BD6" w:rsidP="00D65BD6">
            <w:pPr>
              <w:rPr>
                <w:b/>
              </w:rPr>
            </w:pPr>
          </w:p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>Согласные звуки [</w:t>
            </w:r>
            <w:proofErr w:type="gramStart"/>
            <w:r>
              <w:t>п</w:t>
            </w:r>
            <w:proofErr w:type="gramEnd"/>
            <w:r>
              <w:t xml:space="preserve">], [п’], буквы </w:t>
            </w:r>
            <w:r>
              <w:rPr>
                <w:b/>
                <w:bCs/>
                <w:i/>
                <w:iCs/>
              </w:rPr>
              <w:t>П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п</w:t>
            </w:r>
            <w:r w:rsidR="00CB2C46">
              <w:t xml:space="preserve"> </w:t>
            </w:r>
            <w:r w:rsidR="00CB2C46">
              <w:br/>
              <w:t>(закрепление)</w:t>
            </w:r>
            <w:r w:rsidR="00CB2C46">
              <w:br/>
              <w:t>(с.81</w:t>
            </w:r>
            <w:r>
              <w:t>–83)</w:t>
            </w:r>
          </w:p>
        </w:tc>
        <w:tc>
          <w:tcPr>
            <w:tcW w:w="992" w:type="dxa"/>
          </w:tcPr>
          <w:p w:rsidR="00D65BD6" w:rsidRDefault="00945F63" w:rsidP="00D65BD6">
            <w:r>
              <w:t>10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буква </w:t>
            </w:r>
            <w:r>
              <w:rPr>
                <w:b/>
                <w:bCs/>
                <w:i/>
                <w:iCs/>
              </w:rPr>
              <w:t xml:space="preserve">П </w:t>
            </w:r>
            <w:r>
              <w:t>(с. 4)</w:t>
            </w:r>
          </w:p>
        </w:tc>
        <w:tc>
          <w:tcPr>
            <w:tcW w:w="891" w:type="dxa"/>
          </w:tcPr>
          <w:p w:rsidR="00D65BD6" w:rsidRDefault="00945F63" w:rsidP="00D65BD6">
            <w:r>
              <w:t>10</w:t>
            </w:r>
            <w:r w:rsidR="00D65BD6">
              <w:t>.11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>Согласные звуки [</w:t>
            </w:r>
            <w:proofErr w:type="gramStart"/>
            <w:r>
              <w:t>м</w:t>
            </w:r>
            <w:proofErr w:type="gramEnd"/>
            <w:r>
              <w:t xml:space="preserve">], [м’], буквы </w:t>
            </w:r>
            <w:r>
              <w:rPr>
                <w:b/>
                <w:bCs/>
                <w:i/>
                <w:iCs/>
              </w:rPr>
              <w:t>М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м</w:t>
            </w:r>
            <w:r>
              <w:rPr>
                <w:b/>
                <w:bCs/>
                <w:i/>
                <w:iCs/>
              </w:rPr>
              <w:br/>
            </w:r>
            <w:r w:rsidR="00CB2C46">
              <w:t>(с. 85–86</w:t>
            </w:r>
            <w:r>
              <w:t>)</w:t>
            </w:r>
          </w:p>
        </w:tc>
        <w:tc>
          <w:tcPr>
            <w:tcW w:w="992" w:type="dxa"/>
          </w:tcPr>
          <w:p w:rsidR="00D65BD6" w:rsidRDefault="00945F63" w:rsidP="00D65BD6">
            <w:r>
              <w:t>11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м </w:t>
            </w:r>
            <w:r>
              <w:t>(с. 6)</w:t>
            </w:r>
          </w:p>
        </w:tc>
        <w:tc>
          <w:tcPr>
            <w:tcW w:w="891" w:type="dxa"/>
          </w:tcPr>
          <w:p w:rsidR="00D65BD6" w:rsidRDefault="00945F63" w:rsidP="00D65BD6">
            <w:r>
              <w:t>11</w:t>
            </w:r>
            <w:r w:rsidR="00D65BD6">
              <w:t>.11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 xml:space="preserve">Чтение слов </w:t>
            </w:r>
            <w:r>
              <w:br/>
              <w:t xml:space="preserve">и текстов </w:t>
            </w:r>
            <w:r>
              <w:br/>
              <w:t>с буквами</w:t>
            </w:r>
            <w:r>
              <w:rPr>
                <w:b/>
                <w:bCs/>
                <w:i/>
                <w:iCs/>
              </w:rPr>
              <w:t xml:space="preserve"> М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м</w:t>
            </w:r>
            <w:r>
              <w:t xml:space="preserve">. Сопоставление слогов </w:t>
            </w:r>
            <w:r>
              <w:br/>
              <w:t xml:space="preserve">и слов с буквами </w:t>
            </w:r>
            <w:r>
              <w:rPr>
                <w:b/>
                <w:bCs/>
                <w:i/>
                <w:iCs/>
              </w:rPr>
              <w:t>Л</w:t>
            </w:r>
            <w:r>
              <w:t xml:space="preserve"> и </w:t>
            </w:r>
            <w:r>
              <w:rPr>
                <w:b/>
                <w:bCs/>
                <w:i/>
                <w:iCs/>
              </w:rPr>
              <w:t xml:space="preserve">М </w:t>
            </w:r>
            <w:r>
              <w:rPr>
                <w:b/>
                <w:bCs/>
                <w:i/>
                <w:iCs/>
              </w:rPr>
              <w:br/>
            </w:r>
            <w:r w:rsidR="00CB2C46">
              <w:t>(с. 87–90</w:t>
            </w:r>
            <w:r>
              <w:t>)</w:t>
            </w:r>
          </w:p>
        </w:tc>
        <w:tc>
          <w:tcPr>
            <w:tcW w:w="992" w:type="dxa"/>
          </w:tcPr>
          <w:p w:rsidR="00D65BD6" w:rsidRDefault="00945F63" w:rsidP="00D65BD6">
            <w:r>
              <w:t>12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М </w:t>
            </w:r>
            <w:r>
              <w:t>(с. 7)</w:t>
            </w:r>
          </w:p>
        </w:tc>
        <w:tc>
          <w:tcPr>
            <w:tcW w:w="891" w:type="dxa"/>
          </w:tcPr>
          <w:p w:rsidR="00D65BD6" w:rsidRDefault="00945F63" w:rsidP="00D65BD6">
            <w:r>
              <w:t>12</w:t>
            </w:r>
            <w:r w:rsidR="00D65BD6">
              <w:t>.11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945F63" w:rsidTr="00945F63">
        <w:tc>
          <w:tcPr>
            <w:tcW w:w="852" w:type="dxa"/>
          </w:tcPr>
          <w:p w:rsidR="00945F63" w:rsidRDefault="00945F63" w:rsidP="00945F63">
            <w:pPr>
              <w:pStyle w:val="a4"/>
              <w:ind w:left="643"/>
            </w:pPr>
          </w:p>
        </w:tc>
        <w:tc>
          <w:tcPr>
            <w:tcW w:w="4253" w:type="dxa"/>
          </w:tcPr>
          <w:p w:rsidR="00945F63" w:rsidRDefault="00945F63" w:rsidP="00D65BD6"/>
        </w:tc>
        <w:tc>
          <w:tcPr>
            <w:tcW w:w="992" w:type="dxa"/>
          </w:tcPr>
          <w:p w:rsidR="00945F63" w:rsidRDefault="00945F63" w:rsidP="00D65BD6"/>
        </w:tc>
        <w:tc>
          <w:tcPr>
            <w:tcW w:w="927" w:type="dxa"/>
          </w:tcPr>
          <w:p w:rsidR="00945F63" w:rsidRDefault="00945F63" w:rsidP="00D65BD6"/>
        </w:tc>
        <w:tc>
          <w:tcPr>
            <w:tcW w:w="840" w:type="dxa"/>
            <w:shd w:val="clear" w:color="auto" w:fill="FFFF00"/>
          </w:tcPr>
          <w:p w:rsidR="00945F63" w:rsidRDefault="00945F63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945F63" w:rsidRDefault="00945F63" w:rsidP="00D65BD6">
            <w:r>
              <w:t>Написание слов и предложений с изученными буквами (с. 8)</w:t>
            </w:r>
          </w:p>
        </w:tc>
        <w:tc>
          <w:tcPr>
            <w:tcW w:w="891" w:type="dxa"/>
          </w:tcPr>
          <w:p w:rsidR="00945F63" w:rsidRDefault="00945F63" w:rsidP="00D65BD6">
            <w:r>
              <w:t>13.11</w:t>
            </w:r>
          </w:p>
        </w:tc>
        <w:tc>
          <w:tcPr>
            <w:tcW w:w="924" w:type="dxa"/>
          </w:tcPr>
          <w:p w:rsidR="00945F63" w:rsidRDefault="00945F63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 xml:space="preserve">Согласные звуки [з], [з’], буквы </w:t>
            </w:r>
            <w:proofErr w:type="gramStart"/>
            <w:r>
              <w:rPr>
                <w:b/>
                <w:bCs/>
                <w:i/>
                <w:iCs/>
              </w:rPr>
              <w:t>З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</w:rPr>
              <w:br/>
            </w:r>
            <w:r w:rsidR="00CB2C46">
              <w:t>(с. 91–93</w:t>
            </w:r>
            <w:r>
              <w:t>)</w:t>
            </w:r>
          </w:p>
        </w:tc>
        <w:tc>
          <w:tcPr>
            <w:tcW w:w="992" w:type="dxa"/>
          </w:tcPr>
          <w:p w:rsidR="00D65BD6" w:rsidRDefault="00945F63" w:rsidP="00D65BD6">
            <w:r>
              <w:t>16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з </w:t>
            </w:r>
            <w:r>
              <w:t>(с. 9)</w:t>
            </w:r>
          </w:p>
        </w:tc>
        <w:tc>
          <w:tcPr>
            <w:tcW w:w="891" w:type="dxa"/>
          </w:tcPr>
          <w:p w:rsidR="00D65BD6" w:rsidRDefault="00945F63" w:rsidP="00D65BD6">
            <w:r>
              <w:t>16</w:t>
            </w:r>
            <w:r w:rsidR="00D65BD6">
              <w:t>.11</w:t>
            </w:r>
          </w:p>
        </w:tc>
        <w:tc>
          <w:tcPr>
            <w:tcW w:w="924" w:type="dxa"/>
          </w:tcPr>
          <w:p w:rsidR="00D65BD6" w:rsidRPr="00A324FB" w:rsidRDefault="00D65BD6" w:rsidP="00D65BD6">
            <w:pPr>
              <w:rPr>
                <w:b/>
              </w:rPr>
            </w:pPr>
          </w:p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 xml:space="preserve">Чтение слов, текстов с буквами </w:t>
            </w:r>
            <w:proofErr w:type="gramStart"/>
            <w:r>
              <w:rPr>
                <w:b/>
                <w:bCs/>
                <w:i/>
                <w:iCs/>
              </w:rPr>
              <w:t>З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з</w:t>
            </w:r>
            <w:r>
              <w:t xml:space="preserve">. Сопоставление слогов и слов с буквами </w:t>
            </w:r>
            <w:r>
              <w:rPr>
                <w:b/>
                <w:bCs/>
                <w:i/>
                <w:iCs/>
              </w:rPr>
              <w:t>с</w:t>
            </w:r>
            <w:r>
              <w:t xml:space="preserve"> </w:t>
            </w:r>
            <w:r>
              <w:br/>
              <w:t xml:space="preserve">и </w:t>
            </w:r>
            <w:r>
              <w:rPr>
                <w:b/>
                <w:bCs/>
                <w:i/>
                <w:iCs/>
              </w:rPr>
              <w:t>з</w:t>
            </w:r>
            <w:r w:rsidR="00CB2C46">
              <w:t xml:space="preserve"> (закрепление) </w:t>
            </w:r>
            <w:r w:rsidR="00CB2C46">
              <w:br/>
              <w:t>(с. 94–96</w:t>
            </w:r>
            <w:r>
              <w:t>)</w:t>
            </w:r>
          </w:p>
        </w:tc>
        <w:tc>
          <w:tcPr>
            <w:tcW w:w="992" w:type="dxa"/>
          </w:tcPr>
          <w:p w:rsidR="00D65BD6" w:rsidRDefault="00945F63" w:rsidP="00D65BD6">
            <w:r>
              <w:t>17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З </w:t>
            </w:r>
            <w:r>
              <w:t>(с. 10)</w:t>
            </w:r>
          </w:p>
        </w:tc>
        <w:tc>
          <w:tcPr>
            <w:tcW w:w="891" w:type="dxa"/>
          </w:tcPr>
          <w:p w:rsidR="00D65BD6" w:rsidRDefault="00945F63" w:rsidP="00D65BD6">
            <w:r>
              <w:t>17</w:t>
            </w:r>
            <w:r w:rsidR="00D65BD6">
              <w:t>.11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Согласные </w:t>
            </w:r>
          </w:p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звуки [б], [б’],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б </w:t>
            </w:r>
          </w:p>
          <w:p w:rsidR="00D65BD6" w:rsidRDefault="00CB2C46" w:rsidP="00D65BD6">
            <w:r>
              <w:t>(с. 97–98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Default="00945F63" w:rsidP="00D65BD6">
            <w:r>
              <w:t>18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б </w:t>
            </w:r>
            <w:r>
              <w:t>(с. 12)</w:t>
            </w:r>
          </w:p>
        </w:tc>
        <w:tc>
          <w:tcPr>
            <w:tcW w:w="891" w:type="dxa"/>
          </w:tcPr>
          <w:p w:rsidR="00D65BD6" w:rsidRDefault="00945F63" w:rsidP="00D65BD6">
            <w:r>
              <w:t>18</w:t>
            </w:r>
            <w:r w:rsidR="00D65BD6">
              <w:t>.11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 xml:space="preserve">Чтение слов с буквой </w:t>
            </w:r>
            <w:r>
              <w:rPr>
                <w:b/>
                <w:bCs/>
                <w:i/>
                <w:iCs/>
              </w:rPr>
              <w:t>б</w:t>
            </w:r>
            <w:r>
              <w:t xml:space="preserve">. </w:t>
            </w:r>
            <w:r>
              <w:br/>
              <w:t xml:space="preserve">Сопоставление слогов </w:t>
            </w:r>
            <w:r>
              <w:br/>
              <w:t xml:space="preserve">и слов с буквами </w:t>
            </w:r>
            <w:r>
              <w:rPr>
                <w:b/>
                <w:bCs/>
                <w:i/>
                <w:iCs/>
              </w:rPr>
              <w:t>б</w:t>
            </w:r>
            <w:r>
              <w:t xml:space="preserve"> и </w:t>
            </w:r>
            <w:proofErr w:type="gramStart"/>
            <w:r>
              <w:rPr>
                <w:b/>
                <w:bCs/>
                <w:i/>
                <w:iCs/>
              </w:rPr>
              <w:t>п</w:t>
            </w:r>
            <w:proofErr w:type="gramEnd"/>
            <w:r w:rsidR="00CB2C46">
              <w:t xml:space="preserve"> </w:t>
            </w:r>
            <w:r w:rsidR="00CB2C46">
              <w:br/>
              <w:t xml:space="preserve">(закрепление) </w:t>
            </w:r>
            <w:r w:rsidR="00CB2C46">
              <w:br/>
              <w:t>(с. 98–101</w:t>
            </w:r>
            <w:r>
              <w:t>)</w:t>
            </w:r>
          </w:p>
        </w:tc>
        <w:tc>
          <w:tcPr>
            <w:tcW w:w="992" w:type="dxa"/>
          </w:tcPr>
          <w:p w:rsidR="00D65BD6" w:rsidRDefault="00D65BD6" w:rsidP="00D65BD6">
            <w:r>
              <w:t>1</w:t>
            </w:r>
            <w:r w:rsidR="00945F63">
              <w:t>9</w:t>
            </w:r>
            <w:r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>Заглавная буква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Б</w:t>
            </w:r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r>
              <w:t>(с. 13)</w:t>
            </w:r>
          </w:p>
        </w:tc>
        <w:tc>
          <w:tcPr>
            <w:tcW w:w="891" w:type="dxa"/>
          </w:tcPr>
          <w:p w:rsidR="00D65BD6" w:rsidRDefault="00D65BD6" w:rsidP="00D65BD6">
            <w:r>
              <w:t>1</w:t>
            </w:r>
            <w:r w:rsidR="00945F63">
              <w:t>9</w:t>
            </w:r>
            <w:r>
              <w:t>.11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945F63" w:rsidTr="00945F63">
        <w:tc>
          <w:tcPr>
            <w:tcW w:w="852" w:type="dxa"/>
          </w:tcPr>
          <w:p w:rsidR="00945F63" w:rsidRDefault="00945F63" w:rsidP="00945F63">
            <w:pPr>
              <w:pStyle w:val="a4"/>
              <w:ind w:left="643"/>
            </w:pPr>
          </w:p>
        </w:tc>
        <w:tc>
          <w:tcPr>
            <w:tcW w:w="4253" w:type="dxa"/>
          </w:tcPr>
          <w:p w:rsidR="00945F63" w:rsidRDefault="00945F63" w:rsidP="00D65BD6"/>
        </w:tc>
        <w:tc>
          <w:tcPr>
            <w:tcW w:w="992" w:type="dxa"/>
          </w:tcPr>
          <w:p w:rsidR="00945F63" w:rsidRDefault="00945F63" w:rsidP="00D65BD6"/>
        </w:tc>
        <w:tc>
          <w:tcPr>
            <w:tcW w:w="927" w:type="dxa"/>
          </w:tcPr>
          <w:p w:rsidR="00945F63" w:rsidRDefault="00945F63" w:rsidP="00D65BD6"/>
        </w:tc>
        <w:tc>
          <w:tcPr>
            <w:tcW w:w="840" w:type="dxa"/>
            <w:shd w:val="clear" w:color="auto" w:fill="FFFF00"/>
          </w:tcPr>
          <w:p w:rsidR="00945F63" w:rsidRDefault="00945F63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945F63" w:rsidRDefault="00945F63" w:rsidP="00D65BD6">
            <w:r>
              <w:t>Закрепление написания изученных букв. Письмо слов и предложений с изученными буквами</w:t>
            </w:r>
          </w:p>
        </w:tc>
        <w:tc>
          <w:tcPr>
            <w:tcW w:w="891" w:type="dxa"/>
          </w:tcPr>
          <w:p w:rsidR="00945F63" w:rsidRDefault="00945F63" w:rsidP="00D65BD6">
            <w:r>
              <w:t>20.11</w:t>
            </w:r>
          </w:p>
        </w:tc>
        <w:tc>
          <w:tcPr>
            <w:tcW w:w="924" w:type="dxa"/>
          </w:tcPr>
          <w:p w:rsidR="00945F63" w:rsidRDefault="00945F63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>Закреплени</w:t>
            </w:r>
            <w:r w:rsidR="00CB2C46">
              <w:t xml:space="preserve">е пройденного материала </w:t>
            </w:r>
            <w:r w:rsidR="00CB2C46">
              <w:br/>
              <w:t>(с. 102–104</w:t>
            </w:r>
            <w:r>
              <w:t>)</w:t>
            </w:r>
          </w:p>
        </w:tc>
        <w:tc>
          <w:tcPr>
            <w:tcW w:w="992" w:type="dxa"/>
          </w:tcPr>
          <w:p w:rsidR="00D65BD6" w:rsidRDefault="00017D68" w:rsidP="00D65BD6">
            <w:r>
              <w:t>23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Б </w:t>
            </w:r>
          </w:p>
          <w:p w:rsidR="00D65BD6" w:rsidRDefault="00D65BD6" w:rsidP="00D65BD6">
            <w:r>
              <w:t>(с. 14)</w:t>
            </w:r>
          </w:p>
        </w:tc>
        <w:tc>
          <w:tcPr>
            <w:tcW w:w="891" w:type="dxa"/>
          </w:tcPr>
          <w:p w:rsidR="00D65BD6" w:rsidRDefault="00017D68" w:rsidP="00D65BD6">
            <w:r>
              <w:t>23</w:t>
            </w:r>
            <w:r w:rsidR="00D65BD6">
              <w:t>.11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Согласные </w:t>
            </w:r>
          </w:p>
          <w:p w:rsidR="00D65BD6" w:rsidRDefault="00D65BD6" w:rsidP="00D65BD6">
            <w:r>
              <w:t>звуки [д], [д’], буквы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Д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д</w:t>
            </w:r>
            <w:r>
              <w:rPr>
                <w:b/>
                <w:bCs/>
                <w:i/>
                <w:iCs/>
              </w:rPr>
              <w:br/>
            </w:r>
            <w:r w:rsidR="00CB2C46">
              <w:t>(с. 105–107</w:t>
            </w:r>
            <w:r>
              <w:t>)</w:t>
            </w:r>
          </w:p>
        </w:tc>
        <w:tc>
          <w:tcPr>
            <w:tcW w:w="992" w:type="dxa"/>
          </w:tcPr>
          <w:p w:rsidR="00D65BD6" w:rsidRDefault="00017D68" w:rsidP="00D65BD6">
            <w:r>
              <w:t>24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д </w:t>
            </w:r>
            <w:r>
              <w:t>(с. 16)</w:t>
            </w:r>
          </w:p>
        </w:tc>
        <w:tc>
          <w:tcPr>
            <w:tcW w:w="891" w:type="dxa"/>
          </w:tcPr>
          <w:p w:rsidR="00D65BD6" w:rsidRDefault="00017D68" w:rsidP="00D65BD6">
            <w:r>
              <w:t>24</w:t>
            </w:r>
            <w:r w:rsidR="00D65BD6">
              <w:t>.11</w:t>
            </w:r>
          </w:p>
        </w:tc>
        <w:tc>
          <w:tcPr>
            <w:tcW w:w="924" w:type="dxa"/>
          </w:tcPr>
          <w:p w:rsidR="00D65BD6" w:rsidRPr="0005217C" w:rsidRDefault="00D65BD6" w:rsidP="00D65BD6">
            <w:pPr>
              <w:rPr>
                <w:b/>
              </w:rPr>
            </w:pPr>
          </w:p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Парные согласные [д], [д’]; </w:t>
            </w:r>
          </w:p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[т], [т’],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т </w:t>
            </w:r>
          </w:p>
          <w:p w:rsidR="00D65BD6" w:rsidRDefault="00CB2C46" w:rsidP="00D65BD6">
            <w:proofErr w:type="gramStart"/>
            <w:r>
              <w:t>(с. 108</w:t>
            </w:r>
            <w:r w:rsidR="00D65BD6">
              <w:t>–109</w:t>
            </w:r>
            <w:proofErr w:type="gramEnd"/>
          </w:p>
        </w:tc>
        <w:tc>
          <w:tcPr>
            <w:tcW w:w="992" w:type="dxa"/>
          </w:tcPr>
          <w:p w:rsidR="00D65BD6" w:rsidRDefault="00017D68" w:rsidP="00D65BD6">
            <w:r>
              <w:t>25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Д </w:t>
            </w:r>
            <w:r>
              <w:t>(с. 17)</w:t>
            </w:r>
          </w:p>
        </w:tc>
        <w:tc>
          <w:tcPr>
            <w:tcW w:w="891" w:type="dxa"/>
          </w:tcPr>
          <w:p w:rsidR="00D65BD6" w:rsidRDefault="00017D68" w:rsidP="00D65BD6">
            <w:r>
              <w:t>25</w:t>
            </w:r>
            <w:r w:rsidR="00D65BD6">
              <w:t>.11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обозначающие звуки </w:t>
            </w:r>
          </w:p>
          <w:p w:rsidR="00D65BD6" w:rsidRDefault="00CB2C46" w:rsidP="00D65BD6">
            <w:r>
              <w:t>[</w:t>
            </w:r>
            <w:proofErr w:type="spellStart"/>
            <w:r>
              <w:t>й’а</w:t>
            </w:r>
            <w:proofErr w:type="spellEnd"/>
            <w:r>
              <w:t xml:space="preserve">] </w:t>
            </w:r>
            <w:r>
              <w:br/>
              <w:t>(с. 111</w:t>
            </w:r>
            <w:r w:rsidR="00D65BD6">
              <w:t>–112)</w:t>
            </w:r>
          </w:p>
        </w:tc>
        <w:tc>
          <w:tcPr>
            <w:tcW w:w="992" w:type="dxa"/>
          </w:tcPr>
          <w:p w:rsidR="00D65BD6" w:rsidRDefault="00017D68" w:rsidP="00D65BD6">
            <w:r>
              <w:t>26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я </w:t>
            </w:r>
            <w:r>
              <w:t>(с. 20)</w:t>
            </w:r>
          </w:p>
        </w:tc>
        <w:tc>
          <w:tcPr>
            <w:tcW w:w="891" w:type="dxa"/>
          </w:tcPr>
          <w:p w:rsidR="00D65BD6" w:rsidRDefault="00017D68" w:rsidP="00D65BD6">
            <w:r>
              <w:t>26</w:t>
            </w:r>
            <w:r w:rsidR="00D65BD6">
              <w:t>.11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017D68" w:rsidTr="00017D68">
        <w:tc>
          <w:tcPr>
            <w:tcW w:w="852" w:type="dxa"/>
          </w:tcPr>
          <w:p w:rsidR="00017D68" w:rsidRDefault="00017D68" w:rsidP="00017D68">
            <w:pPr>
              <w:pStyle w:val="a4"/>
              <w:ind w:left="643"/>
            </w:pPr>
          </w:p>
        </w:tc>
        <w:tc>
          <w:tcPr>
            <w:tcW w:w="4253" w:type="dxa"/>
          </w:tcPr>
          <w:p w:rsidR="00017D68" w:rsidRDefault="00017D68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17D68" w:rsidRDefault="00017D68" w:rsidP="00D65BD6"/>
        </w:tc>
        <w:tc>
          <w:tcPr>
            <w:tcW w:w="927" w:type="dxa"/>
          </w:tcPr>
          <w:p w:rsidR="00017D68" w:rsidRDefault="00017D68" w:rsidP="00D65BD6"/>
        </w:tc>
        <w:tc>
          <w:tcPr>
            <w:tcW w:w="840" w:type="dxa"/>
            <w:shd w:val="clear" w:color="auto" w:fill="FFFF00"/>
          </w:tcPr>
          <w:p w:rsidR="00017D68" w:rsidRDefault="00017D68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017D68" w:rsidRDefault="00017D68" w:rsidP="00D65BD6">
            <w:r>
              <w:t xml:space="preserve">Закрепление написания изученных букв. Письмо слов и предложений с изученными буквами </w:t>
            </w:r>
          </w:p>
        </w:tc>
        <w:tc>
          <w:tcPr>
            <w:tcW w:w="891" w:type="dxa"/>
          </w:tcPr>
          <w:p w:rsidR="00017D68" w:rsidRDefault="00017D68" w:rsidP="00D65BD6">
            <w:r>
              <w:t>27.11</w:t>
            </w:r>
          </w:p>
        </w:tc>
        <w:tc>
          <w:tcPr>
            <w:tcW w:w="924" w:type="dxa"/>
          </w:tcPr>
          <w:p w:rsidR="00017D68" w:rsidRDefault="00017D68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 xml:space="preserve">Буква </w:t>
            </w:r>
            <w:r>
              <w:rPr>
                <w:b/>
                <w:bCs/>
                <w:i/>
                <w:iCs/>
              </w:rPr>
              <w:t>Я</w:t>
            </w:r>
            <w:r>
              <w:t xml:space="preserve"> – показатель мягкости согласного </w:t>
            </w:r>
            <w:r>
              <w:br/>
              <w:t>(с. 113–117)</w:t>
            </w:r>
          </w:p>
        </w:tc>
        <w:tc>
          <w:tcPr>
            <w:tcW w:w="992" w:type="dxa"/>
          </w:tcPr>
          <w:p w:rsidR="00D65BD6" w:rsidRDefault="00017D68" w:rsidP="00D65BD6">
            <w:r>
              <w:t>30</w:t>
            </w:r>
            <w:r w:rsidR="00D65BD6">
              <w:t>.11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буква </w:t>
            </w:r>
            <w:r>
              <w:rPr>
                <w:b/>
                <w:bCs/>
                <w:i/>
                <w:iCs/>
              </w:rPr>
              <w:t xml:space="preserve">Я </w:t>
            </w:r>
            <w:r>
              <w:t>(с. 21)</w:t>
            </w:r>
          </w:p>
        </w:tc>
        <w:tc>
          <w:tcPr>
            <w:tcW w:w="891" w:type="dxa"/>
          </w:tcPr>
          <w:p w:rsidR="00D65BD6" w:rsidRDefault="00017D68" w:rsidP="00D65BD6">
            <w:r>
              <w:t>30</w:t>
            </w:r>
            <w:r w:rsidR="00D65BD6">
              <w:t>.11</w:t>
            </w:r>
          </w:p>
        </w:tc>
        <w:tc>
          <w:tcPr>
            <w:tcW w:w="924" w:type="dxa"/>
          </w:tcPr>
          <w:p w:rsidR="00D65BD6" w:rsidRPr="00003304" w:rsidRDefault="00D65BD6" w:rsidP="00D65BD6">
            <w:pPr>
              <w:rPr>
                <w:b/>
              </w:rPr>
            </w:pPr>
          </w:p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>Согласные звуки [</w:t>
            </w:r>
            <w:proofErr w:type="gramStart"/>
            <w:r>
              <w:t>г</w:t>
            </w:r>
            <w:proofErr w:type="gramEnd"/>
            <w:r>
              <w:t xml:space="preserve">], [г’], буквы </w:t>
            </w:r>
            <w:r>
              <w:rPr>
                <w:b/>
                <w:bCs/>
                <w:i/>
                <w:iCs/>
              </w:rPr>
              <w:t>Г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г</w:t>
            </w:r>
            <w:r>
              <w:rPr>
                <w:b/>
                <w:bCs/>
                <w:i/>
                <w:iCs/>
              </w:rPr>
              <w:br/>
            </w:r>
            <w:r w:rsidR="00CB2C46">
              <w:t>(с. 119–121</w:t>
            </w:r>
            <w:r>
              <w:t>)</w:t>
            </w:r>
          </w:p>
        </w:tc>
        <w:tc>
          <w:tcPr>
            <w:tcW w:w="992" w:type="dxa"/>
          </w:tcPr>
          <w:p w:rsidR="00D65BD6" w:rsidRDefault="00017D68" w:rsidP="00D65BD6">
            <w:r>
              <w:t>01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г </w:t>
            </w:r>
            <w:r>
              <w:t>(с. 24)</w:t>
            </w:r>
          </w:p>
        </w:tc>
        <w:tc>
          <w:tcPr>
            <w:tcW w:w="891" w:type="dxa"/>
          </w:tcPr>
          <w:p w:rsidR="00D65BD6" w:rsidRDefault="00017D68" w:rsidP="00D65BD6">
            <w:r>
              <w:t>01</w:t>
            </w:r>
            <w:r w:rsidR="00D65BD6">
              <w:t>.12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 xml:space="preserve">Чтение слов с буквой </w:t>
            </w:r>
            <w:r>
              <w:rPr>
                <w:b/>
                <w:bCs/>
                <w:i/>
                <w:iCs/>
              </w:rPr>
              <w:t>г</w:t>
            </w:r>
            <w:r>
              <w:t xml:space="preserve">. </w:t>
            </w:r>
            <w:r>
              <w:br/>
              <w:t xml:space="preserve">Сопоставление слогов </w:t>
            </w:r>
            <w:r>
              <w:br/>
              <w:t xml:space="preserve">и слов с буквами </w:t>
            </w:r>
            <w:proofErr w:type="gramStart"/>
            <w:r>
              <w:rPr>
                <w:b/>
                <w:bCs/>
                <w:i/>
                <w:iCs/>
              </w:rPr>
              <w:t>к</w:t>
            </w:r>
            <w:proofErr w:type="gramEnd"/>
            <w:r>
              <w:t xml:space="preserve"> и </w:t>
            </w:r>
            <w:r>
              <w:rPr>
                <w:b/>
                <w:bCs/>
                <w:i/>
                <w:iCs/>
              </w:rPr>
              <w:t>г</w:t>
            </w:r>
            <w:r>
              <w:rPr>
                <w:b/>
                <w:bCs/>
                <w:i/>
                <w:iCs/>
              </w:rPr>
              <w:br/>
            </w:r>
            <w:r w:rsidR="00CB2C46">
              <w:t>(с. 122–123</w:t>
            </w:r>
            <w:r>
              <w:t>)</w:t>
            </w:r>
          </w:p>
        </w:tc>
        <w:tc>
          <w:tcPr>
            <w:tcW w:w="992" w:type="dxa"/>
          </w:tcPr>
          <w:p w:rsidR="00D65BD6" w:rsidRDefault="00017D68" w:rsidP="00D65BD6">
            <w:r>
              <w:t>02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Г </w:t>
            </w:r>
            <w:r>
              <w:t>(с. 25)</w:t>
            </w:r>
          </w:p>
        </w:tc>
        <w:tc>
          <w:tcPr>
            <w:tcW w:w="891" w:type="dxa"/>
          </w:tcPr>
          <w:p w:rsidR="00D65BD6" w:rsidRDefault="00017D68" w:rsidP="00D65BD6">
            <w:r>
              <w:t>02</w:t>
            </w:r>
            <w:r w:rsidR="00D65BD6">
              <w:t>.12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>Согласный звук [</w:t>
            </w:r>
            <w:proofErr w:type="gramStart"/>
            <w:r>
              <w:t>ч</w:t>
            </w:r>
            <w:proofErr w:type="gramEnd"/>
            <w:r>
              <w:t xml:space="preserve">’], буквы </w:t>
            </w:r>
            <w:r>
              <w:rPr>
                <w:b/>
                <w:bCs/>
                <w:i/>
                <w:iCs/>
              </w:rPr>
              <w:t>Ч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ч</w:t>
            </w:r>
            <w:r>
              <w:rPr>
                <w:b/>
                <w:bCs/>
                <w:i/>
                <w:iCs/>
              </w:rPr>
              <w:br/>
            </w:r>
            <w:r w:rsidR="00CB2C46">
              <w:t>(Ч. 2, с. 5</w:t>
            </w:r>
            <w:r>
              <w:t>–6)</w:t>
            </w:r>
          </w:p>
        </w:tc>
        <w:tc>
          <w:tcPr>
            <w:tcW w:w="992" w:type="dxa"/>
          </w:tcPr>
          <w:p w:rsidR="00D65BD6" w:rsidRDefault="00017D68" w:rsidP="00D65BD6">
            <w:r>
              <w:t>03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>ч</w:t>
            </w:r>
            <w:r>
              <w:t xml:space="preserve">, обозначающая мягкий согласный звук. Слоги </w:t>
            </w:r>
            <w:proofErr w:type="spellStart"/>
            <w:r>
              <w:rPr>
                <w:i/>
                <w:iCs/>
              </w:rPr>
              <w:t>ча</w:t>
            </w:r>
            <w:proofErr w:type="spellEnd"/>
            <w:r>
              <w:t xml:space="preserve">, </w:t>
            </w:r>
            <w:proofErr w:type="gramStart"/>
            <w:r>
              <w:rPr>
                <w:i/>
                <w:iCs/>
              </w:rPr>
              <w:t>чу</w:t>
            </w:r>
            <w:proofErr w:type="gramEnd"/>
            <w:r>
              <w:rPr>
                <w:i/>
                <w:iCs/>
              </w:rPr>
              <w:t xml:space="preserve"> </w:t>
            </w:r>
            <w:r>
              <w:t>(с. 27)</w:t>
            </w:r>
          </w:p>
          <w:p w:rsidR="00D67AB8" w:rsidRDefault="00D67AB8" w:rsidP="00D65BD6"/>
        </w:tc>
        <w:tc>
          <w:tcPr>
            <w:tcW w:w="891" w:type="dxa"/>
          </w:tcPr>
          <w:p w:rsidR="00D65BD6" w:rsidRDefault="00017D68" w:rsidP="00D65BD6">
            <w:r>
              <w:t>03</w:t>
            </w:r>
            <w:r w:rsidR="00D65BD6">
              <w:t>.12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017D68" w:rsidTr="00017D68">
        <w:tc>
          <w:tcPr>
            <w:tcW w:w="852" w:type="dxa"/>
          </w:tcPr>
          <w:p w:rsidR="00017D68" w:rsidRDefault="00017D68" w:rsidP="00017D68">
            <w:pPr>
              <w:pStyle w:val="a4"/>
              <w:ind w:left="643"/>
            </w:pPr>
          </w:p>
        </w:tc>
        <w:tc>
          <w:tcPr>
            <w:tcW w:w="4253" w:type="dxa"/>
          </w:tcPr>
          <w:p w:rsidR="00017D68" w:rsidRDefault="00017D68" w:rsidP="00D65BD6"/>
        </w:tc>
        <w:tc>
          <w:tcPr>
            <w:tcW w:w="992" w:type="dxa"/>
          </w:tcPr>
          <w:p w:rsidR="00017D68" w:rsidRDefault="00017D68" w:rsidP="00D65BD6"/>
        </w:tc>
        <w:tc>
          <w:tcPr>
            <w:tcW w:w="927" w:type="dxa"/>
          </w:tcPr>
          <w:p w:rsidR="00017D68" w:rsidRDefault="00017D68" w:rsidP="00D65BD6"/>
        </w:tc>
        <w:tc>
          <w:tcPr>
            <w:tcW w:w="840" w:type="dxa"/>
            <w:shd w:val="clear" w:color="auto" w:fill="FFFF00"/>
          </w:tcPr>
          <w:p w:rsidR="00017D68" w:rsidRDefault="00017D68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017D68" w:rsidRDefault="00017D68" w:rsidP="00D65BD6">
            <w:r>
              <w:t>Закрепление написания изученных букв. Письмо слов и предложений с изученными буквами</w:t>
            </w:r>
          </w:p>
        </w:tc>
        <w:tc>
          <w:tcPr>
            <w:tcW w:w="891" w:type="dxa"/>
          </w:tcPr>
          <w:p w:rsidR="00017D68" w:rsidRDefault="00017D68" w:rsidP="00D65BD6">
            <w:r>
              <w:t>04.12</w:t>
            </w:r>
          </w:p>
        </w:tc>
        <w:tc>
          <w:tcPr>
            <w:tcW w:w="924" w:type="dxa"/>
          </w:tcPr>
          <w:p w:rsidR="00017D68" w:rsidRDefault="00017D68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Согласный звук [ч’],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(закрепление) </w:t>
            </w:r>
          </w:p>
          <w:p w:rsidR="00D65BD6" w:rsidRDefault="00D65BD6" w:rsidP="00D65BD6">
            <w:r>
              <w:t>(с. 7–9)</w:t>
            </w:r>
          </w:p>
        </w:tc>
        <w:tc>
          <w:tcPr>
            <w:tcW w:w="992" w:type="dxa"/>
          </w:tcPr>
          <w:p w:rsidR="00D65BD6" w:rsidRDefault="00017D68" w:rsidP="00D65BD6">
            <w:r>
              <w:t>07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мягкий согласный звук. </w:t>
            </w:r>
          </w:p>
          <w:p w:rsidR="00D65BD6" w:rsidRDefault="00D65BD6" w:rsidP="00D65BD6">
            <w:r>
              <w:t xml:space="preserve">Слоги </w:t>
            </w:r>
            <w:proofErr w:type="spellStart"/>
            <w:r>
              <w:rPr>
                <w:i/>
                <w:iCs/>
              </w:rPr>
              <w:t>ча</w:t>
            </w:r>
            <w:proofErr w:type="spellEnd"/>
            <w:r>
              <w:t xml:space="preserve">, </w:t>
            </w:r>
            <w:proofErr w:type="gramStart"/>
            <w:r>
              <w:t>чу</w:t>
            </w:r>
            <w:proofErr w:type="gramEnd"/>
            <w:r>
              <w:t xml:space="preserve"> </w:t>
            </w:r>
            <w:r>
              <w:br/>
              <w:t>(с. 29)</w:t>
            </w:r>
          </w:p>
          <w:p w:rsidR="00D67AB8" w:rsidRDefault="00D67AB8" w:rsidP="00D65BD6"/>
        </w:tc>
        <w:tc>
          <w:tcPr>
            <w:tcW w:w="891" w:type="dxa"/>
          </w:tcPr>
          <w:p w:rsidR="00D65BD6" w:rsidRDefault="00017D68" w:rsidP="00D65BD6">
            <w:r>
              <w:t>07</w:t>
            </w:r>
            <w:r w:rsidR="00D65BD6">
              <w:t>.12</w:t>
            </w:r>
          </w:p>
        </w:tc>
        <w:tc>
          <w:tcPr>
            <w:tcW w:w="924" w:type="dxa"/>
          </w:tcPr>
          <w:p w:rsidR="00D65BD6" w:rsidRPr="007D668B" w:rsidRDefault="00D65BD6" w:rsidP="00D65BD6">
            <w:pPr>
              <w:rPr>
                <w:b/>
              </w:rPr>
            </w:pPr>
          </w:p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показатель мягкости предшествующих согласных звуков </w:t>
            </w:r>
          </w:p>
          <w:p w:rsidR="00D65BD6" w:rsidRDefault="0034610D" w:rsidP="00D65BD6">
            <w:r>
              <w:t>(с. 11–12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Default="00017D68" w:rsidP="00D65BD6">
            <w:r>
              <w:t>08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Буква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 (мягкий знак). Мягкий знак как показатель мягкости согласного звука </w:t>
            </w:r>
            <w:r>
              <w:br/>
              <w:t>(с. 30)</w:t>
            </w:r>
          </w:p>
          <w:p w:rsidR="00D67AB8" w:rsidRDefault="00D67AB8" w:rsidP="00D65BD6"/>
        </w:tc>
        <w:tc>
          <w:tcPr>
            <w:tcW w:w="891" w:type="dxa"/>
          </w:tcPr>
          <w:p w:rsidR="00D65BD6" w:rsidRDefault="00017D68" w:rsidP="00D65BD6">
            <w:r>
              <w:t>08</w:t>
            </w:r>
            <w:r w:rsidR="00D65BD6">
              <w:t>.12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 xml:space="preserve">Буква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 в конце и в середине слова для обозначения мягкости с</w:t>
            </w:r>
            <w:r w:rsidR="0034610D">
              <w:t xml:space="preserve">огласного </w:t>
            </w:r>
            <w:r w:rsidR="0034610D">
              <w:br/>
              <w:t>(с. 12</w:t>
            </w:r>
            <w:r>
              <w:t>–13)</w:t>
            </w:r>
          </w:p>
        </w:tc>
        <w:tc>
          <w:tcPr>
            <w:tcW w:w="992" w:type="dxa"/>
          </w:tcPr>
          <w:p w:rsidR="00D65BD6" w:rsidRDefault="00017D68" w:rsidP="00D65BD6">
            <w:r>
              <w:t>09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Буква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 (мягкий знак). Мягкий знак как показатель мягкости согласного звука (с. 31)</w:t>
            </w:r>
          </w:p>
        </w:tc>
        <w:tc>
          <w:tcPr>
            <w:tcW w:w="891" w:type="dxa"/>
          </w:tcPr>
          <w:p w:rsidR="00D65BD6" w:rsidRDefault="00017D68" w:rsidP="00D65BD6">
            <w:r>
              <w:t>09</w:t>
            </w:r>
            <w:r w:rsidR="00D65BD6">
              <w:t>.12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Закрепление. Мягкий знак – показатель мягкости согласных звуков</w:t>
            </w:r>
          </w:p>
          <w:p w:rsidR="00D65BD6" w:rsidRDefault="00D65BD6" w:rsidP="00D65BD6">
            <w:r>
              <w:t>(с. 14–15)</w:t>
            </w:r>
          </w:p>
        </w:tc>
        <w:tc>
          <w:tcPr>
            <w:tcW w:w="992" w:type="dxa"/>
          </w:tcPr>
          <w:p w:rsidR="00D65BD6" w:rsidRDefault="00017D68" w:rsidP="00D65BD6">
            <w:r>
              <w:t>10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(мягкий знак) – знак мягкости.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65BD6" w:rsidRDefault="00D65BD6" w:rsidP="00D65BD6">
            <w:r>
              <w:t>в середине слова (с. 32)</w:t>
            </w:r>
          </w:p>
        </w:tc>
        <w:tc>
          <w:tcPr>
            <w:tcW w:w="891" w:type="dxa"/>
          </w:tcPr>
          <w:p w:rsidR="00D65BD6" w:rsidRDefault="00017D68" w:rsidP="00D65BD6">
            <w:r>
              <w:t>10</w:t>
            </w:r>
            <w:r w:rsidR="00D65BD6">
              <w:t>.12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017D68" w:rsidTr="00D67AB8">
        <w:tc>
          <w:tcPr>
            <w:tcW w:w="852" w:type="dxa"/>
          </w:tcPr>
          <w:p w:rsidR="00017D68" w:rsidRDefault="00017D68" w:rsidP="00017D68">
            <w:pPr>
              <w:pStyle w:val="a4"/>
              <w:ind w:left="643"/>
            </w:pPr>
          </w:p>
        </w:tc>
        <w:tc>
          <w:tcPr>
            <w:tcW w:w="4253" w:type="dxa"/>
          </w:tcPr>
          <w:p w:rsidR="00017D68" w:rsidRDefault="00017D68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17D68" w:rsidRDefault="00017D68" w:rsidP="00D65BD6"/>
        </w:tc>
        <w:tc>
          <w:tcPr>
            <w:tcW w:w="927" w:type="dxa"/>
          </w:tcPr>
          <w:p w:rsidR="00017D68" w:rsidRDefault="00017D68" w:rsidP="00D65BD6"/>
        </w:tc>
        <w:tc>
          <w:tcPr>
            <w:tcW w:w="840" w:type="dxa"/>
            <w:shd w:val="clear" w:color="auto" w:fill="FFFF00"/>
          </w:tcPr>
          <w:p w:rsidR="00017D68" w:rsidRDefault="00017D68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017D68" w:rsidRDefault="00017D68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7D68">
              <w:rPr>
                <w:rFonts w:ascii="Times New Roman" w:hAnsi="Times New Roman" w:cs="Times New Roman"/>
              </w:rPr>
              <w:t xml:space="preserve">Строчная </w:t>
            </w:r>
            <w:r w:rsidRPr="00017D68">
              <w:rPr>
                <w:rFonts w:ascii="Times New Roman" w:hAnsi="Times New Roman" w:cs="Times New Roman"/>
              </w:rPr>
              <w:br/>
              <w:t xml:space="preserve">и заглавная буквы </w:t>
            </w:r>
            <w:proofErr w:type="gramStart"/>
            <w:r w:rsidRPr="00017D68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 w:rsidRPr="00017D68">
              <w:rPr>
                <w:rFonts w:ascii="Times New Roman" w:hAnsi="Times New Roman" w:cs="Times New Roman"/>
              </w:rPr>
              <w:t xml:space="preserve">, </w:t>
            </w:r>
            <w:r w:rsidRPr="00017D68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 w:rsidRPr="00017D68">
              <w:rPr>
                <w:rFonts w:ascii="Times New Roman" w:hAnsi="Times New Roman" w:cs="Times New Roman"/>
              </w:rPr>
              <w:t xml:space="preserve">. </w:t>
            </w:r>
            <w:r w:rsidRPr="00017D68">
              <w:rPr>
                <w:rFonts w:ascii="Times New Roman" w:hAnsi="Times New Roman" w:cs="Times New Roman"/>
                <w:b/>
              </w:rPr>
              <w:t xml:space="preserve">Сочетания </w:t>
            </w:r>
            <w:proofErr w:type="spellStart"/>
            <w:r w:rsidRPr="00017D68">
              <w:rPr>
                <w:rFonts w:ascii="Times New Roman" w:hAnsi="Times New Roman" w:cs="Times New Roman"/>
                <w:b/>
                <w:i/>
                <w:iCs/>
              </w:rPr>
              <w:t>ча</w:t>
            </w:r>
            <w:proofErr w:type="spellEnd"/>
            <w:r w:rsidRPr="00017D68">
              <w:rPr>
                <w:rFonts w:ascii="Times New Roman" w:hAnsi="Times New Roman" w:cs="Times New Roman"/>
                <w:b/>
              </w:rPr>
              <w:t xml:space="preserve">, </w:t>
            </w:r>
            <w:r w:rsidRPr="00017D68">
              <w:rPr>
                <w:rFonts w:ascii="Times New Roman" w:hAnsi="Times New Roman" w:cs="Times New Roman"/>
                <w:b/>
                <w:i/>
                <w:iCs/>
              </w:rPr>
              <w:t>чу</w:t>
            </w:r>
            <w:r w:rsidRPr="00017D68">
              <w:rPr>
                <w:rFonts w:ascii="Times New Roman" w:hAnsi="Times New Roman" w:cs="Times New Roman"/>
                <w:b/>
              </w:rPr>
              <w:t xml:space="preserve"> (с. 28</w:t>
            </w:r>
            <w:r w:rsidRPr="000462E4">
              <w:rPr>
                <w:b/>
              </w:rPr>
              <w:t>)</w:t>
            </w:r>
          </w:p>
        </w:tc>
        <w:tc>
          <w:tcPr>
            <w:tcW w:w="891" w:type="dxa"/>
          </w:tcPr>
          <w:p w:rsidR="00017D68" w:rsidRDefault="00017D68" w:rsidP="00D65BD6">
            <w:r>
              <w:t>11.12</w:t>
            </w:r>
          </w:p>
        </w:tc>
        <w:tc>
          <w:tcPr>
            <w:tcW w:w="924" w:type="dxa"/>
          </w:tcPr>
          <w:p w:rsidR="00017D68" w:rsidRDefault="00017D68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r>
              <w:t xml:space="preserve">Твердый согласный звук </w:t>
            </w:r>
            <w:r>
              <w:br/>
              <w:t xml:space="preserve">[ш], буквы </w:t>
            </w:r>
            <w:r>
              <w:rPr>
                <w:b/>
                <w:bCs/>
                <w:i/>
                <w:iCs/>
              </w:rPr>
              <w:t>Ш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ш</w:t>
            </w:r>
            <w:r>
              <w:t xml:space="preserve">. Сочетание </w:t>
            </w:r>
            <w:r>
              <w:rPr>
                <w:i/>
                <w:iCs/>
              </w:rPr>
              <w:t xml:space="preserve">ши </w:t>
            </w:r>
            <w:r>
              <w:rPr>
                <w:i/>
                <w:iCs/>
              </w:rPr>
              <w:br/>
            </w:r>
            <w:r w:rsidR="0034610D">
              <w:t>(с. 17</w:t>
            </w:r>
            <w:r>
              <w:t>–19)</w:t>
            </w:r>
          </w:p>
        </w:tc>
        <w:tc>
          <w:tcPr>
            <w:tcW w:w="992" w:type="dxa"/>
          </w:tcPr>
          <w:p w:rsidR="00D65BD6" w:rsidRDefault="00017D68" w:rsidP="00D65BD6">
            <w:r>
              <w:t>14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твердый согласный звук </w:t>
            </w:r>
          </w:p>
          <w:p w:rsidR="00D65BD6" w:rsidRDefault="00D65BD6" w:rsidP="00D65BD6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3,</w:t>
            </w:r>
            <w:r w:rsidRPr="00461924">
              <w:rPr>
                <w:rFonts w:ascii="Times New Roman" w:hAnsi="Times New Roman" w:cs="Times New Roman"/>
                <w:b/>
              </w:rPr>
              <w:t xml:space="preserve"> пропись № 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dxa"/>
          </w:tcPr>
          <w:p w:rsidR="00D65BD6" w:rsidRDefault="00017D68" w:rsidP="00D65BD6">
            <w:r>
              <w:t>14</w:t>
            </w:r>
            <w:r w:rsidR="00F61EEF">
              <w:t>.12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Твердый согласный звук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[ш],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Сочетание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(закрепление) </w:t>
            </w:r>
          </w:p>
          <w:p w:rsidR="00D65BD6" w:rsidRDefault="00D65BD6" w:rsidP="00D65BD6">
            <w:r>
              <w:t>(с. 20–23)</w:t>
            </w:r>
          </w:p>
        </w:tc>
        <w:tc>
          <w:tcPr>
            <w:tcW w:w="992" w:type="dxa"/>
          </w:tcPr>
          <w:p w:rsidR="00D65BD6" w:rsidRDefault="00D67AB8" w:rsidP="00D65BD6">
            <w:r>
              <w:t>15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буква </w:t>
            </w:r>
            <w:r>
              <w:rPr>
                <w:b/>
                <w:bCs/>
                <w:i/>
                <w:iCs/>
              </w:rPr>
              <w:t>Ш</w:t>
            </w:r>
            <w:r>
              <w:t>, обозначающая твердый согласный звук (с. 4)</w:t>
            </w:r>
          </w:p>
        </w:tc>
        <w:tc>
          <w:tcPr>
            <w:tcW w:w="891" w:type="dxa"/>
          </w:tcPr>
          <w:p w:rsidR="00D65BD6" w:rsidRDefault="00D67AB8" w:rsidP="00D65BD6">
            <w:r>
              <w:t>15</w:t>
            </w:r>
            <w:r w:rsidR="00D65BD6">
              <w:t>.12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Твердый согласный звук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[ж], буквы </w:t>
            </w:r>
          </w:p>
          <w:p w:rsidR="00D65BD6" w:rsidRDefault="00D65BD6" w:rsidP="00D65BD6">
            <w:proofErr w:type="gramStart"/>
            <w:r>
              <w:rPr>
                <w:b/>
                <w:bCs/>
                <w:i/>
                <w:iCs/>
              </w:rPr>
              <w:t>Ж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 xml:space="preserve">ж </w:t>
            </w:r>
            <w:r>
              <w:rPr>
                <w:b/>
                <w:bCs/>
                <w:i/>
                <w:iCs/>
              </w:rPr>
              <w:br/>
            </w:r>
            <w:r w:rsidR="0034610D">
              <w:t>(с. 25–27</w:t>
            </w:r>
            <w:r>
              <w:t>)</w:t>
            </w:r>
          </w:p>
        </w:tc>
        <w:tc>
          <w:tcPr>
            <w:tcW w:w="992" w:type="dxa"/>
          </w:tcPr>
          <w:p w:rsidR="00D65BD6" w:rsidRDefault="00D67AB8" w:rsidP="00D65BD6">
            <w:r>
              <w:t>16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>ж</w:t>
            </w:r>
            <w:r>
              <w:t>, обозначающая твердый согласный звук (с. 6)</w:t>
            </w:r>
          </w:p>
        </w:tc>
        <w:tc>
          <w:tcPr>
            <w:tcW w:w="891" w:type="dxa"/>
          </w:tcPr>
          <w:p w:rsidR="00D65BD6" w:rsidRDefault="00D67AB8" w:rsidP="00D65BD6">
            <w:r>
              <w:t>16</w:t>
            </w:r>
            <w:r w:rsidR="00D65BD6">
              <w:t>.12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Твердый согласный звук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[ж], буквы </w:t>
            </w:r>
          </w:p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(закрепление) </w:t>
            </w:r>
          </w:p>
          <w:p w:rsidR="00D65BD6" w:rsidRDefault="0034610D" w:rsidP="00D65BD6">
            <w:r>
              <w:t>(с. 28</w:t>
            </w:r>
            <w:r w:rsidR="00D65BD6">
              <w:t>–29)</w:t>
            </w:r>
          </w:p>
        </w:tc>
        <w:tc>
          <w:tcPr>
            <w:tcW w:w="992" w:type="dxa"/>
          </w:tcPr>
          <w:p w:rsidR="00D65BD6" w:rsidRDefault="00D67AB8" w:rsidP="00D65BD6">
            <w:r>
              <w:t>17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Заглавная буква </w:t>
            </w:r>
            <w:r>
              <w:rPr>
                <w:b/>
                <w:bCs/>
                <w:i/>
                <w:iCs/>
              </w:rPr>
              <w:t>Ж</w:t>
            </w:r>
            <w:r>
              <w:t>, обозначающая твердый согласный звук (с. 7)</w:t>
            </w:r>
          </w:p>
        </w:tc>
        <w:tc>
          <w:tcPr>
            <w:tcW w:w="891" w:type="dxa"/>
          </w:tcPr>
          <w:p w:rsidR="00D65BD6" w:rsidRDefault="00D67AB8" w:rsidP="00D65BD6">
            <w:r>
              <w:t>17</w:t>
            </w:r>
            <w:r w:rsidR="00D65BD6">
              <w:t>.12</w:t>
            </w:r>
          </w:p>
        </w:tc>
        <w:tc>
          <w:tcPr>
            <w:tcW w:w="924" w:type="dxa"/>
          </w:tcPr>
          <w:p w:rsidR="00D65BD6" w:rsidRDefault="00D65BD6" w:rsidP="00D65BD6"/>
        </w:tc>
      </w:tr>
      <w:tr w:rsidR="00D67AB8" w:rsidTr="00D67AB8">
        <w:tc>
          <w:tcPr>
            <w:tcW w:w="852" w:type="dxa"/>
          </w:tcPr>
          <w:p w:rsidR="00D67AB8" w:rsidRDefault="00D67AB8" w:rsidP="00D67AB8">
            <w:pPr>
              <w:pStyle w:val="a4"/>
              <w:ind w:left="643"/>
            </w:pPr>
          </w:p>
        </w:tc>
        <w:tc>
          <w:tcPr>
            <w:tcW w:w="4253" w:type="dxa"/>
          </w:tcPr>
          <w:p w:rsidR="00D67AB8" w:rsidRDefault="00D67AB8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67AB8" w:rsidRDefault="00D67AB8" w:rsidP="00D65BD6"/>
        </w:tc>
        <w:tc>
          <w:tcPr>
            <w:tcW w:w="927" w:type="dxa"/>
          </w:tcPr>
          <w:p w:rsidR="00D67AB8" w:rsidRDefault="00D67AB8" w:rsidP="00D65BD6"/>
        </w:tc>
        <w:tc>
          <w:tcPr>
            <w:tcW w:w="840" w:type="dxa"/>
            <w:shd w:val="clear" w:color="auto" w:fill="FFFF00"/>
          </w:tcPr>
          <w:p w:rsidR="00D67AB8" w:rsidRDefault="00D67AB8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7AB8" w:rsidRDefault="00D67AB8" w:rsidP="00D67AB8">
            <w:r>
              <w:t xml:space="preserve">Строчная </w:t>
            </w:r>
          </w:p>
          <w:p w:rsidR="00D67AB8" w:rsidRDefault="00D67AB8" w:rsidP="00D67AB8">
            <w:r>
              <w:t xml:space="preserve">и </w:t>
            </w:r>
            <w:proofErr w:type="gramStart"/>
            <w:r>
              <w:t>прописная</w:t>
            </w:r>
            <w:proofErr w:type="gramEnd"/>
            <w:r>
              <w:t xml:space="preserve"> буквы ж, Ж.</w:t>
            </w:r>
          </w:p>
          <w:p w:rsidR="00D67AB8" w:rsidRDefault="00D67AB8" w:rsidP="00D67AB8">
            <w:r>
              <w:t xml:space="preserve">Написание слов с сочетанием </w:t>
            </w:r>
            <w:proofErr w:type="spellStart"/>
            <w:r>
              <w:t>ши</w:t>
            </w:r>
            <w:proofErr w:type="gramStart"/>
            <w:r>
              <w:t>,ж</w:t>
            </w:r>
            <w:proofErr w:type="gramEnd"/>
            <w:r>
              <w:t>и</w:t>
            </w:r>
            <w:proofErr w:type="spellEnd"/>
            <w:r>
              <w:t xml:space="preserve"> (с.5, 8)</w:t>
            </w:r>
          </w:p>
        </w:tc>
        <w:tc>
          <w:tcPr>
            <w:tcW w:w="891" w:type="dxa"/>
          </w:tcPr>
          <w:p w:rsidR="00D67AB8" w:rsidRDefault="00D67AB8" w:rsidP="00D65BD6">
            <w:r>
              <w:t>18.12</w:t>
            </w:r>
          </w:p>
        </w:tc>
        <w:tc>
          <w:tcPr>
            <w:tcW w:w="924" w:type="dxa"/>
          </w:tcPr>
          <w:p w:rsidR="00D67AB8" w:rsidRDefault="00D67AB8" w:rsidP="00D65BD6"/>
        </w:tc>
      </w:tr>
      <w:tr w:rsidR="00D65BD6" w:rsidTr="00625D76">
        <w:tc>
          <w:tcPr>
            <w:tcW w:w="852" w:type="dxa"/>
          </w:tcPr>
          <w:p w:rsidR="00D65BD6" w:rsidRDefault="00D65BD6" w:rsidP="00D65B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обозначающие два</w:t>
            </w:r>
          </w:p>
          <w:p w:rsidR="00D65BD6" w:rsidRDefault="00D65BD6" w:rsidP="00D65BD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звука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й’о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] </w:t>
            </w:r>
          </w:p>
          <w:p w:rsidR="00D65BD6" w:rsidRDefault="0034610D" w:rsidP="00D65BD6">
            <w:r>
              <w:t>(с. 31–32</w:t>
            </w:r>
            <w:r w:rsidR="00D65BD6">
              <w:t>)</w:t>
            </w:r>
          </w:p>
        </w:tc>
        <w:tc>
          <w:tcPr>
            <w:tcW w:w="992" w:type="dxa"/>
          </w:tcPr>
          <w:p w:rsidR="00D65BD6" w:rsidRDefault="00D67AB8" w:rsidP="00D65BD6">
            <w:r>
              <w:t>21</w:t>
            </w:r>
            <w:r w:rsidR="00D65BD6">
              <w:t>.12</w:t>
            </w:r>
          </w:p>
        </w:tc>
        <w:tc>
          <w:tcPr>
            <w:tcW w:w="927" w:type="dxa"/>
          </w:tcPr>
          <w:p w:rsidR="00D65BD6" w:rsidRDefault="00D65BD6" w:rsidP="00D65BD6"/>
        </w:tc>
        <w:tc>
          <w:tcPr>
            <w:tcW w:w="840" w:type="dxa"/>
          </w:tcPr>
          <w:p w:rsidR="00D65BD6" w:rsidRDefault="00D65BD6" w:rsidP="00D65BD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5BD6" w:rsidRDefault="00D65BD6" w:rsidP="00D65BD6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ё </w:t>
            </w:r>
            <w:r>
              <w:t>(с. 10)</w:t>
            </w:r>
          </w:p>
        </w:tc>
        <w:tc>
          <w:tcPr>
            <w:tcW w:w="891" w:type="dxa"/>
          </w:tcPr>
          <w:p w:rsidR="00D65BD6" w:rsidRDefault="00D67AB8" w:rsidP="00D65BD6">
            <w:r>
              <w:t>21</w:t>
            </w:r>
            <w:r w:rsidR="00D65BD6">
              <w:t>.12</w:t>
            </w:r>
          </w:p>
        </w:tc>
        <w:tc>
          <w:tcPr>
            <w:tcW w:w="924" w:type="dxa"/>
          </w:tcPr>
          <w:p w:rsidR="00D65BD6" w:rsidRPr="00925212" w:rsidRDefault="00D65BD6" w:rsidP="00D65BD6">
            <w:pPr>
              <w:rPr>
                <w:color w:val="FF0000"/>
              </w:rPr>
            </w:pPr>
          </w:p>
        </w:tc>
      </w:tr>
      <w:tr w:rsidR="00CF6609" w:rsidTr="00625D76">
        <w:tc>
          <w:tcPr>
            <w:tcW w:w="852" w:type="dxa"/>
          </w:tcPr>
          <w:p w:rsidR="00CF6609" w:rsidRDefault="00CF6609" w:rsidP="00CF660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CF6609" w:rsidRDefault="00CF6609" w:rsidP="00CF6609">
            <w:r>
              <w:t>Буква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Ё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ё</w:t>
            </w:r>
            <w:r>
              <w:t xml:space="preserve"> – показатель мягкости </w:t>
            </w:r>
            <w:r>
              <w:br/>
              <w:t>(с. 32–33)</w:t>
            </w:r>
          </w:p>
        </w:tc>
        <w:tc>
          <w:tcPr>
            <w:tcW w:w="992" w:type="dxa"/>
          </w:tcPr>
          <w:p w:rsidR="00CF6609" w:rsidRDefault="00D67AB8" w:rsidP="00CF6609">
            <w:r>
              <w:t>22</w:t>
            </w:r>
            <w:r w:rsidR="00CF6609">
              <w:t>.12</w:t>
            </w:r>
          </w:p>
        </w:tc>
        <w:tc>
          <w:tcPr>
            <w:tcW w:w="927" w:type="dxa"/>
          </w:tcPr>
          <w:p w:rsidR="00CF6609" w:rsidRDefault="00CF6609" w:rsidP="00CF6609"/>
        </w:tc>
        <w:tc>
          <w:tcPr>
            <w:tcW w:w="840" w:type="dxa"/>
          </w:tcPr>
          <w:p w:rsidR="00CF6609" w:rsidRDefault="00CF6609" w:rsidP="00CF6609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CF6609" w:rsidRDefault="00CF6609" w:rsidP="00CF6609">
            <w:r>
              <w:t xml:space="preserve">Заглавная буква </w:t>
            </w:r>
            <w:r>
              <w:rPr>
                <w:b/>
                <w:bCs/>
                <w:i/>
                <w:iCs/>
              </w:rPr>
              <w:t xml:space="preserve">Ё </w:t>
            </w:r>
            <w:r>
              <w:t>(с. 12)</w:t>
            </w:r>
          </w:p>
        </w:tc>
        <w:tc>
          <w:tcPr>
            <w:tcW w:w="891" w:type="dxa"/>
          </w:tcPr>
          <w:p w:rsidR="00CF6609" w:rsidRDefault="00D67AB8" w:rsidP="00CF6609">
            <w:r>
              <w:t>22</w:t>
            </w:r>
            <w:r w:rsidR="00CF6609">
              <w:t>.12</w:t>
            </w:r>
          </w:p>
        </w:tc>
        <w:tc>
          <w:tcPr>
            <w:tcW w:w="924" w:type="dxa"/>
          </w:tcPr>
          <w:p w:rsidR="00CF6609" w:rsidRDefault="00CF6609" w:rsidP="00CF6609"/>
        </w:tc>
      </w:tr>
      <w:tr w:rsidR="00CF6609" w:rsidTr="00625D76">
        <w:tc>
          <w:tcPr>
            <w:tcW w:w="852" w:type="dxa"/>
          </w:tcPr>
          <w:p w:rsidR="00CF6609" w:rsidRDefault="00CF6609" w:rsidP="00CF660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CF6609" w:rsidRDefault="00CF6609" w:rsidP="00CF66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Мягкий согласный звук </w:t>
            </w:r>
          </w:p>
          <w:p w:rsidR="00CF6609" w:rsidRDefault="00CF6609" w:rsidP="00CF66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[й’]. </w:t>
            </w:r>
          </w:p>
          <w:p w:rsidR="00CF6609" w:rsidRDefault="00CF6609" w:rsidP="00CF6609">
            <w:r>
              <w:t xml:space="preserve">Буквы </w:t>
            </w:r>
            <w:r>
              <w:rPr>
                <w:b/>
                <w:bCs/>
                <w:i/>
                <w:iCs/>
              </w:rPr>
              <w:t>Й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й</w:t>
            </w:r>
            <w:r w:rsidRPr="00F44A5A">
              <w:t xml:space="preserve"> </w:t>
            </w:r>
            <w:r w:rsidRPr="005439FF">
              <w:rPr>
                <w:bCs/>
                <w:iCs/>
              </w:rPr>
              <w:t xml:space="preserve">Чтение слов с буквой й </w:t>
            </w:r>
            <w:r>
              <w:rPr>
                <w:b/>
                <w:bCs/>
                <w:i/>
                <w:iCs/>
              </w:rPr>
              <w:br/>
            </w:r>
            <w:r w:rsidR="0034610D">
              <w:t>(с. 35</w:t>
            </w:r>
            <w:r>
              <w:t>–37)</w:t>
            </w:r>
          </w:p>
        </w:tc>
        <w:tc>
          <w:tcPr>
            <w:tcW w:w="992" w:type="dxa"/>
          </w:tcPr>
          <w:p w:rsidR="00CF6609" w:rsidRDefault="00D67AB8" w:rsidP="00CF6609">
            <w:r>
              <w:t>23</w:t>
            </w:r>
            <w:r w:rsidR="00CF6609">
              <w:t>.12</w:t>
            </w:r>
          </w:p>
        </w:tc>
        <w:tc>
          <w:tcPr>
            <w:tcW w:w="927" w:type="dxa"/>
          </w:tcPr>
          <w:p w:rsidR="00CF6609" w:rsidRDefault="00CF6609" w:rsidP="00CF6609"/>
        </w:tc>
        <w:tc>
          <w:tcPr>
            <w:tcW w:w="840" w:type="dxa"/>
          </w:tcPr>
          <w:p w:rsidR="00CF6609" w:rsidRDefault="00CF6609" w:rsidP="00CF6609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CF6609" w:rsidRDefault="00CF6609" w:rsidP="00CF6609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>й</w:t>
            </w:r>
            <w:r>
              <w:t xml:space="preserve">. Слова </w:t>
            </w:r>
            <w:r>
              <w:br/>
              <w:t xml:space="preserve">с буквой </w:t>
            </w:r>
            <w:r>
              <w:rPr>
                <w:b/>
                <w:bCs/>
                <w:i/>
                <w:iCs/>
              </w:rPr>
              <w:t xml:space="preserve">й </w:t>
            </w:r>
            <w:r>
              <w:rPr>
                <w:b/>
                <w:bCs/>
                <w:i/>
                <w:iCs/>
              </w:rPr>
              <w:br/>
            </w:r>
            <w:r>
              <w:t>(с. 13)</w:t>
            </w:r>
          </w:p>
        </w:tc>
        <w:tc>
          <w:tcPr>
            <w:tcW w:w="891" w:type="dxa"/>
          </w:tcPr>
          <w:p w:rsidR="00CF6609" w:rsidRDefault="00D67AB8" w:rsidP="00CF6609">
            <w:r>
              <w:t>23</w:t>
            </w:r>
            <w:r w:rsidR="00CF6609">
              <w:t>.12</w:t>
            </w:r>
          </w:p>
        </w:tc>
        <w:tc>
          <w:tcPr>
            <w:tcW w:w="924" w:type="dxa"/>
          </w:tcPr>
          <w:p w:rsidR="00CF6609" w:rsidRDefault="00CF6609" w:rsidP="00CF6609"/>
        </w:tc>
      </w:tr>
      <w:tr w:rsidR="00CF6609" w:rsidTr="00625D76">
        <w:tc>
          <w:tcPr>
            <w:tcW w:w="852" w:type="dxa"/>
          </w:tcPr>
          <w:p w:rsidR="00CF6609" w:rsidRDefault="00CF6609" w:rsidP="00CF660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CF6609" w:rsidRDefault="00CF6609" w:rsidP="00CF6609">
            <w:r>
              <w:t xml:space="preserve">Согласные звуки [х], [х’], буквы </w:t>
            </w:r>
            <w:r>
              <w:rPr>
                <w:b/>
                <w:bCs/>
                <w:i/>
                <w:iCs/>
              </w:rPr>
              <w:t>Х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 xml:space="preserve">х </w:t>
            </w:r>
            <w:r>
              <w:rPr>
                <w:b/>
                <w:bCs/>
                <w:i/>
                <w:iCs/>
              </w:rPr>
              <w:br/>
            </w:r>
            <w:r w:rsidR="0034610D">
              <w:t>(с. 39–42</w:t>
            </w:r>
            <w:r>
              <w:t>)</w:t>
            </w:r>
          </w:p>
        </w:tc>
        <w:tc>
          <w:tcPr>
            <w:tcW w:w="992" w:type="dxa"/>
          </w:tcPr>
          <w:p w:rsidR="00CF6609" w:rsidRDefault="00D67AB8" w:rsidP="00CF6609">
            <w:r>
              <w:t>24</w:t>
            </w:r>
            <w:r w:rsidR="00CF6609">
              <w:t>.12</w:t>
            </w:r>
          </w:p>
        </w:tc>
        <w:tc>
          <w:tcPr>
            <w:tcW w:w="927" w:type="dxa"/>
          </w:tcPr>
          <w:p w:rsidR="00CF6609" w:rsidRDefault="00CF6609" w:rsidP="00CF6609"/>
        </w:tc>
        <w:tc>
          <w:tcPr>
            <w:tcW w:w="840" w:type="dxa"/>
          </w:tcPr>
          <w:p w:rsidR="00CF6609" w:rsidRDefault="00CF6609" w:rsidP="00CF6609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CF6609" w:rsidRDefault="00CF6609" w:rsidP="00CF6609">
            <w:r>
              <w:t xml:space="preserve">Строчная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х </w:t>
            </w:r>
            <w:r>
              <w:t>(с. 15)</w:t>
            </w:r>
          </w:p>
        </w:tc>
        <w:tc>
          <w:tcPr>
            <w:tcW w:w="891" w:type="dxa"/>
          </w:tcPr>
          <w:p w:rsidR="00CF6609" w:rsidRDefault="00D67AB8" w:rsidP="00CF6609">
            <w:r>
              <w:t>24</w:t>
            </w:r>
            <w:r w:rsidR="00CF6609">
              <w:t>.12</w:t>
            </w:r>
          </w:p>
        </w:tc>
        <w:tc>
          <w:tcPr>
            <w:tcW w:w="924" w:type="dxa"/>
          </w:tcPr>
          <w:p w:rsidR="00CF6609" w:rsidRDefault="00CF6609" w:rsidP="00CF6609"/>
        </w:tc>
      </w:tr>
      <w:tr w:rsidR="00D67AB8" w:rsidTr="00D12FEC">
        <w:tc>
          <w:tcPr>
            <w:tcW w:w="852" w:type="dxa"/>
          </w:tcPr>
          <w:p w:rsidR="00D67AB8" w:rsidRDefault="00D67AB8" w:rsidP="00D12FEC">
            <w:pPr>
              <w:pStyle w:val="a4"/>
              <w:ind w:left="643"/>
            </w:pPr>
          </w:p>
        </w:tc>
        <w:tc>
          <w:tcPr>
            <w:tcW w:w="4253" w:type="dxa"/>
          </w:tcPr>
          <w:p w:rsidR="00D67AB8" w:rsidRDefault="00D67AB8" w:rsidP="00CF6609"/>
        </w:tc>
        <w:tc>
          <w:tcPr>
            <w:tcW w:w="992" w:type="dxa"/>
          </w:tcPr>
          <w:p w:rsidR="00D67AB8" w:rsidRDefault="00D67AB8" w:rsidP="00CF6609"/>
        </w:tc>
        <w:tc>
          <w:tcPr>
            <w:tcW w:w="927" w:type="dxa"/>
          </w:tcPr>
          <w:p w:rsidR="00D67AB8" w:rsidRDefault="00D67AB8" w:rsidP="00CF6609"/>
        </w:tc>
        <w:tc>
          <w:tcPr>
            <w:tcW w:w="840" w:type="dxa"/>
            <w:shd w:val="clear" w:color="auto" w:fill="FFFF00"/>
          </w:tcPr>
          <w:p w:rsidR="00D67AB8" w:rsidRDefault="00D67AB8" w:rsidP="00CF6609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67AB8" w:rsidRDefault="00D67AB8" w:rsidP="00CF6609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>й</w:t>
            </w:r>
            <w:r>
              <w:t xml:space="preserve">. Слова </w:t>
            </w:r>
            <w:r>
              <w:br/>
              <w:t xml:space="preserve">с буквой </w:t>
            </w:r>
            <w:r>
              <w:rPr>
                <w:b/>
                <w:bCs/>
                <w:i/>
                <w:iCs/>
              </w:rPr>
              <w:t>й</w:t>
            </w:r>
            <w:r>
              <w:t xml:space="preserve"> (закрепление)</w:t>
            </w:r>
            <w:r>
              <w:br/>
            </w:r>
            <w:r>
              <w:lastRenderedPageBreak/>
              <w:t>(с. 14)</w:t>
            </w:r>
          </w:p>
        </w:tc>
        <w:tc>
          <w:tcPr>
            <w:tcW w:w="891" w:type="dxa"/>
          </w:tcPr>
          <w:p w:rsidR="00D67AB8" w:rsidRDefault="00D67AB8" w:rsidP="00CF6609">
            <w:r>
              <w:lastRenderedPageBreak/>
              <w:t>25.12</w:t>
            </w:r>
          </w:p>
        </w:tc>
        <w:tc>
          <w:tcPr>
            <w:tcW w:w="924" w:type="dxa"/>
          </w:tcPr>
          <w:p w:rsidR="00D67AB8" w:rsidRDefault="00D67AB8" w:rsidP="00CF6609"/>
        </w:tc>
      </w:tr>
      <w:tr w:rsidR="00CF6609" w:rsidTr="00625D76">
        <w:tc>
          <w:tcPr>
            <w:tcW w:w="852" w:type="dxa"/>
          </w:tcPr>
          <w:p w:rsidR="00CF6609" w:rsidRDefault="00CF6609" w:rsidP="00CF660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CF6609" w:rsidRDefault="00CF6609" w:rsidP="00CF6609">
            <w:r>
              <w:t xml:space="preserve">Чтение слов </w:t>
            </w:r>
            <w:r>
              <w:br/>
              <w:t xml:space="preserve">с буквой </w:t>
            </w:r>
            <w:r>
              <w:rPr>
                <w:b/>
                <w:bCs/>
                <w:i/>
                <w:iCs/>
              </w:rPr>
              <w:t>х</w:t>
            </w:r>
            <w:r w:rsidR="0034610D">
              <w:t xml:space="preserve"> </w:t>
            </w:r>
            <w:r w:rsidR="0034610D">
              <w:br/>
              <w:t xml:space="preserve">(закрепление) </w:t>
            </w:r>
            <w:r w:rsidR="0034610D">
              <w:br/>
              <w:t>(с. 43</w:t>
            </w:r>
            <w:r>
              <w:t>–45)</w:t>
            </w:r>
          </w:p>
        </w:tc>
        <w:tc>
          <w:tcPr>
            <w:tcW w:w="992" w:type="dxa"/>
          </w:tcPr>
          <w:p w:rsidR="00CF6609" w:rsidRPr="004A0891" w:rsidRDefault="004A0891" w:rsidP="00CF6609">
            <w:r w:rsidRPr="004A0891">
              <w:t>28.12</w:t>
            </w:r>
          </w:p>
        </w:tc>
        <w:tc>
          <w:tcPr>
            <w:tcW w:w="927" w:type="dxa"/>
          </w:tcPr>
          <w:p w:rsidR="00CF6609" w:rsidRDefault="00CF6609" w:rsidP="00CF6609"/>
        </w:tc>
        <w:tc>
          <w:tcPr>
            <w:tcW w:w="840" w:type="dxa"/>
          </w:tcPr>
          <w:p w:rsidR="00CF6609" w:rsidRDefault="00CF6609" w:rsidP="00CF6609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CF6609" w:rsidRDefault="00CF6609" w:rsidP="00CF6609">
            <w:r>
              <w:t xml:space="preserve">Заглавная </w:t>
            </w:r>
            <w:r>
              <w:br/>
              <w:t xml:space="preserve">буква </w:t>
            </w:r>
            <w:r>
              <w:rPr>
                <w:b/>
                <w:bCs/>
                <w:i/>
                <w:iCs/>
              </w:rPr>
              <w:t xml:space="preserve">Х </w:t>
            </w:r>
            <w:r>
              <w:t>(с. 16)</w:t>
            </w:r>
          </w:p>
        </w:tc>
        <w:tc>
          <w:tcPr>
            <w:tcW w:w="891" w:type="dxa"/>
          </w:tcPr>
          <w:p w:rsidR="00CF6609" w:rsidRPr="00D12FEC" w:rsidRDefault="00D12FEC" w:rsidP="00CF6609">
            <w:pPr>
              <w:rPr>
                <w:color w:val="FF0000"/>
              </w:rPr>
            </w:pPr>
            <w:r w:rsidRPr="00D12FEC">
              <w:t>28.12</w:t>
            </w:r>
          </w:p>
        </w:tc>
        <w:tc>
          <w:tcPr>
            <w:tcW w:w="924" w:type="dxa"/>
          </w:tcPr>
          <w:p w:rsidR="00CF6609" w:rsidRPr="007E4ABB" w:rsidRDefault="00CF6609" w:rsidP="00CF6609">
            <w:pPr>
              <w:rPr>
                <w:b/>
                <w:color w:val="FF0000"/>
              </w:rPr>
            </w:pPr>
          </w:p>
        </w:tc>
      </w:tr>
      <w:tr w:rsidR="00CF6609" w:rsidTr="00625D76">
        <w:tc>
          <w:tcPr>
            <w:tcW w:w="852" w:type="dxa"/>
          </w:tcPr>
          <w:p w:rsidR="00CF6609" w:rsidRDefault="00CF6609" w:rsidP="00CF660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CF6609" w:rsidRDefault="00CF6609" w:rsidP="00CF66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обозначающие звуки </w:t>
            </w:r>
          </w:p>
          <w:p w:rsidR="00CF6609" w:rsidRDefault="0034610D" w:rsidP="00CF6609">
            <w:r>
              <w:t>[</w:t>
            </w:r>
            <w:proofErr w:type="spellStart"/>
            <w:r>
              <w:t>й’у</w:t>
            </w:r>
            <w:proofErr w:type="spellEnd"/>
            <w:r>
              <w:t xml:space="preserve">] </w:t>
            </w:r>
            <w:r>
              <w:br/>
              <w:t>(с. 47–48</w:t>
            </w:r>
            <w:r w:rsidR="00CF6609">
              <w:t>)</w:t>
            </w:r>
          </w:p>
        </w:tc>
        <w:tc>
          <w:tcPr>
            <w:tcW w:w="992" w:type="dxa"/>
          </w:tcPr>
          <w:p w:rsidR="00CF6609" w:rsidRDefault="00AB43EC" w:rsidP="00CF6609">
            <w:r>
              <w:t>29.12</w:t>
            </w:r>
          </w:p>
        </w:tc>
        <w:tc>
          <w:tcPr>
            <w:tcW w:w="927" w:type="dxa"/>
          </w:tcPr>
          <w:p w:rsidR="00CF6609" w:rsidRDefault="00CF6609" w:rsidP="00CF6609"/>
        </w:tc>
        <w:tc>
          <w:tcPr>
            <w:tcW w:w="840" w:type="dxa"/>
          </w:tcPr>
          <w:p w:rsidR="00CF6609" w:rsidRDefault="00CF6609" w:rsidP="00CF6609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CF6609" w:rsidRDefault="00CF6609" w:rsidP="00CF6609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ю </w:t>
            </w:r>
            <w:r>
              <w:t>(с. 19</w:t>
            </w:r>
          </w:p>
        </w:tc>
        <w:tc>
          <w:tcPr>
            <w:tcW w:w="891" w:type="dxa"/>
          </w:tcPr>
          <w:p w:rsidR="00CF6609" w:rsidRDefault="00D12FEC" w:rsidP="00CF6609">
            <w:r>
              <w:t>29.12</w:t>
            </w:r>
          </w:p>
        </w:tc>
        <w:tc>
          <w:tcPr>
            <w:tcW w:w="924" w:type="dxa"/>
          </w:tcPr>
          <w:p w:rsidR="00CF6609" w:rsidRDefault="00AB43EC" w:rsidP="00CF6609">
            <w:r w:rsidRPr="00D12FEC">
              <w:rPr>
                <w:b/>
              </w:rPr>
              <w:t>2 четв</w:t>
            </w:r>
            <w:r>
              <w:rPr>
                <w:b/>
              </w:rPr>
              <w:t>ерть</w:t>
            </w:r>
          </w:p>
        </w:tc>
      </w:tr>
      <w:tr w:rsidR="006A30F2" w:rsidTr="00625D76">
        <w:tc>
          <w:tcPr>
            <w:tcW w:w="852" w:type="dxa"/>
          </w:tcPr>
          <w:p w:rsidR="006A30F2" w:rsidRDefault="006A30F2" w:rsidP="00CF660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6A30F2" w:rsidRDefault="006A30F2" w:rsidP="00CF6609">
            <w:r>
              <w:t xml:space="preserve">Обозначение буквой </w:t>
            </w:r>
            <w:r>
              <w:rPr>
                <w:b/>
                <w:bCs/>
                <w:i/>
                <w:iCs/>
              </w:rPr>
              <w:t>ю</w:t>
            </w:r>
            <w:r>
              <w:t xml:space="preserve"> гласного звука [у] после мягких согласных </w:t>
            </w:r>
            <w:r>
              <w:br/>
              <w:t xml:space="preserve">в слиянии </w:t>
            </w:r>
            <w:r>
              <w:br/>
              <w:t>(с. 48–49)</w:t>
            </w:r>
          </w:p>
        </w:tc>
        <w:tc>
          <w:tcPr>
            <w:tcW w:w="992" w:type="dxa"/>
          </w:tcPr>
          <w:p w:rsidR="006A30F2" w:rsidRDefault="00AB43EC" w:rsidP="00CF6609">
            <w:r>
              <w:t>11</w:t>
            </w:r>
            <w:r w:rsidR="006A30F2">
              <w:t>.01</w:t>
            </w:r>
          </w:p>
        </w:tc>
        <w:tc>
          <w:tcPr>
            <w:tcW w:w="927" w:type="dxa"/>
          </w:tcPr>
          <w:p w:rsidR="006A30F2" w:rsidRDefault="006A30F2" w:rsidP="00CF6609"/>
        </w:tc>
        <w:tc>
          <w:tcPr>
            <w:tcW w:w="840" w:type="dxa"/>
          </w:tcPr>
          <w:p w:rsidR="006A30F2" w:rsidRDefault="006A30F2" w:rsidP="00CF6609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6A30F2" w:rsidRDefault="006A30F2" w:rsidP="00CF6609">
            <w:r>
              <w:t xml:space="preserve">Заглавная буква </w:t>
            </w:r>
            <w:proofErr w:type="gramStart"/>
            <w:r>
              <w:rPr>
                <w:b/>
                <w:bCs/>
                <w:i/>
                <w:iCs/>
              </w:rPr>
              <w:t>Ю</w:t>
            </w:r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r>
              <w:t>(с. 20)</w:t>
            </w:r>
          </w:p>
        </w:tc>
        <w:tc>
          <w:tcPr>
            <w:tcW w:w="891" w:type="dxa"/>
          </w:tcPr>
          <w:p w:rsidR="006A30F2" w:rsidRDefault="006A30F2" w:rsidP="006A30F2">
            <w:r>
              <w:t>11.01</w:t>
            </w:r>
          </w:p>
        </w:tc>
        <w:tc>
          <w:tcPr>
            <w:tcW w:w="924" w:type="dxa"/>
          </w:tcPr>
          <w:p w:rsidR="006A30F2" w:rsidRPr="00D12FEC" w:rsidRDefault="006A30F2" w:rsidP="00CF6609">
            <w:pPr>
              <w:rPr>
                <w:b/>
              </w:rPr>
            </w:pPr>
          </w:p>
        </w:tc>
      </w:tr>
      <w:tr w:rsidR="006A30F2" w:rsidTr="00625D76">
        <w:tc>
          <w:tcPr>
            <w:tcW w:w="852" w:type="dxa"/>
          </w:tcPr>
          <w:p w:rsidR="006A30F2" w:rsidRDefault="006A30F2" w:rsidP="00CF660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6A30F2" w:rsidRDefault="006A30F2" w:rsidP="00CF6609">
            <w:r>
              <w:t xml:space="preserve">Твердый согласный звук </w:t>
            </w:r>
            <w:r>
              <w:br/>
              <w:t xml:space="preserve">[ц], буквы </w:t>
            </w:r>
            <w:proofErr w:type="gramStart"/>
            <w:r>
              <w:rPr>
                <w:b/>
                <w:bCs/>
                <w:i/>
                <w:iCs/>
              </w:rPr>
              <w:t>Ц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 xml:space="preserve">ц </w:t>
            </w:r>
            <w:r w:rsidR="0034610D">
              <w:t>(с. 51–52</w:t>
            </w:r>
            <w:r>
              <w:t>)</w:t>
            </w:r>
          </w:p>
        </w:tc>
        <w:tc>
          <w:tcPr>
            <w:tcW w:w="992" w:type="dxa"/>
          </w:tcPr>
          <w:p w:rsidR="006A30F2" w:rsidRDefault="00AB43EC" w:rsidP="00CF6609">
            <w:r>
              <w:t>12</w:t>
            </w:r>
            <w:r w:rsidR="006A30F2">
              <w:t>.01</w:t>
            </w:r>
          </w:p>
        </w:tc>
        <w:tc>
          <w:tcPr>
            <w:tcW w:w="927" w:type="dxa"/>
          </w:tcPr>
          <w:p w:rsidR="006A30F2" w:rsidRDefault="006A30F2" w:rsidP="00CF6609"/>
        </w:tc>
        <w:tc>
          <w:tcPr>
            <w:tcW w:w="840" w:type="dxa"/>
          </w:tcPr>
          <w:p w:rsidR="006A30F2" w:rsidRDefault="006A30F2" w:rsidP="00CF6609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6A30F2" w:rsidRDefault="006A30F2" w:rsidP="00CF66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твердый согласный звук </w:t>
            </w:r>
          </w:p>
          <w:p w:rsidR="006A30F2" w:rsidRDefault="006A30F2" w:rsidP="00CF6609">
            <w:r>
              <w:t>(с. 22)</w:t>
            </w:r>
          </w:p>
        </w:tc>
        <w:tc>
          <w:tcPr>
            <w:tcW w:w="891" w:type="dxa"/>
          </w:tcPr>
          <w:p w:rsidR="006A30F2" w:rsidRDefault="006A30F2" w:rsidP="006A30F2">
            <w:r>
              <w:t>12.01</w:t>
            </w:r>
          </w:p>
        </w:tc>
        <w:tc>
          <w:tcPr>
            <w:tcW w:w="924" w:type="dxa"/>
          </w:tcPr>
          <w:p w:rsidR="006A30F2" w:rsidRDefault="006A30F2" w:rsidP="00CF6609"/>
        </w:tc>
      </w:tr>
      <w:tr w:rsidR="006A30F2" w:rsidTr="00625D76">
        <w:tc>
          <w:tcPr>
            <w:tcW w:w="852" w:type="dxa"/>
          </w:tcPr>
          <w:p w:rsidR="006A30F2" w:rsidRDefault="006A30F2" w:rsidP="00CF660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6A30F2" w:rsidRDefault="006A30F2" w:rsidP="00CF660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слов с буквами </w:t>
            </w:r>
          </w:p>
          <w:p w:rsidR="006A30F2" w:rsidRDefault="006A30F2" w:rsidP="00CF6609">
            <w:proofErr w:type="gramStart"/>
            <w:r>
              <w:rPr>
                <w:b/>
                <w:bCs/>
                <w:i/>
                <w:iCs/>
              </w:rPr>
              <w:t>Ц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ц</w:t>
            </w:r>
            <w:r w:rsidR="0034610D">
              <w:t xml:space="preserve"> (закрепление)</w:t>
            </w:r>
            <w:r w:rsidR="0034610D">
              <w:br/>
              <w:t>(с. 53</w:t>
            </w:r>
            <w:r>
              <w:t>–55)</w:t>
            </w:r>
          </w:p>
        </w:tc>
        <w:tc>
          <w:tcPr>
            <w:tcW w:w="992" w:type="dxa"/>
          </w:tcPr>
          <w:p w:rsidR="006A30F2" w:rsidRDefault="00AB43EC" w:rsidP="00CF6609">
            <w:r>
              <w:t>13</w:t>
            </w:r>
            <w:r w:rsidR="006A30F2">
              <w:t>.01</w:t>
            </w:r>
          </w:p>
        </w:tc>
        <w:tc>
          <w:tcPr>
            <w:tcW w:w="927" w:type="dxa"/>
          </w:tcPr>
          <w:p w:rsidR="006A30F2" w:rsidRDefault="006A30F2" w:rsidP="00CF6609"/>
        </w:tc>
        <w:tc>
          <w:tcPr>
            <w:tcW w:w="840" w:type="dxa"/>
          </w:tcPr>
          <w:p w:rsidR="006A30F2" w:rsidRDefault="006A30F2" w:rsidP="00CF6609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6A30F2" w:rsidRDefault="006A30F2" w:rsidP="00CF66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твердый согласный звук </w:t>
            </w:r>
          </w:p>
          <w:p w:rsidR="006A30F2" w:rsidRDefault="006A30F2" w:rsidP="00CF6609">
            <w:r>
              <w:t>(с. 23)</w:t>
            </w:r>
          </w:p>
        </w:tc>
        <w:tc>
          <w:tcPr>
            <w:tcW w:w="891" w:type="dxa"/>
          </w:tcPr>
          <w:p w:rsidR="006A30F2" w:rsidRDefault="006A30F2" w:rsidP="006A30F2">
            <w:r>
              <w:t>13.01</w:t>
            </w:r>
          </w:p>
        </w:tc>
        <w:tc>
          <w:tcPr>
            <w:tcW w:w="924" w:type="dxa"/>
          </w:tcPr>
          <w:p w:rsidR="006A30F2" w:rsidRDefault="006A30F2" w:rsidP="00CF6609"/>
        </w:tc>
      </w:tr>
      <w:tr w:rsidR="006A30F2" w:rsidTr="00625D76">
        <w:tc>
          <w:tcPr>
            <w:tcW w:w="852" w:type="dxa"/>
          </w:tcPr>
          <w:p w:rsidR="006A30F2" w:rsidRDefault="006A30F2" w:rsidP="00CF6609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6A30F2" w:rsidRDefault="006A30F2" w:rsidP="00CF6609">
            <w:r>
              <w:t>Гласный звук</w:t>
            </w:r>
            <w:r>
              <w:br/>
              <w:t>[э]. Буквы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Э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э</w:t>
            </w:r>
            <w:r>
              <w:rPr>
                <w:b/>
                <w:bCs/>
                <w:i/>
                <w:iCs/>
              </w:rPr>
              <w:br/>
            </w:r>
            <w:r w:rsidR="0034610D">
              <w:t>(с. 57</w:t>
            </w:r>
            <w:r>
              <w:t>–59)</w:t>
            </w:r>
          </w:p>
        </w:tc>
        <w:tc>
          <w:tcPr>
            <w:tcW w:w="992" w:type="dxa"/>
          </w:tcPr>
          <w:p w:rsidR="006A30F2" w:rsidRDefault="00AB43EC" w:rsidP="00CF6609">
            <w:r>
              <w:t>14</w:t>
            </w:r>
            <w:r w:rsidR="006A30F2">
              <w:t>.01</w:t>
            </w:r>
          </w:p>
        </w:tc>
        <w:tc>
          <w:tcPr>
            <w:tcW w:w="927" w:type="dxa"/>
          </w:tcPr>
          <w:p w:rsidR="006A30F2" w:rsidRDefault="006A30F2" w:rsidP="00CF6609"/>
        </w:tc>
        <w:tc>
          <w:tcPr>
            <w:tcW w:w="840" w:type="dxa"/>
          </w:tcPr>
          <w:p w:rsidR="006A30F2" w:rsidRDefault="006A30F2" w:rsidP="00CF6609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6A30F2" w:rsidRDefault="006A30F2" w:rsidP="00CF6609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э </w:t>
            </w:r>
            <w:r>
              <w:t>(с. 25)</w:t>
            </w:r>
          </w:p>
        </w:tc>
        <w:tc>
          <w:tcPr>
            <w:tcW w:w="891" w:type="dxa"/>
          </w:tcPr>
          <w:p w:rsidR="006A30F2" w:rsidRDefault="006A30F2" w:rsidP="006A30F2">
            <w:r>
              <w:t>14.01</w:t>
            </w:r>
          </w:p>
        </w:tc>
        <w:tc>
          <w:tcPr>
            <w:tcW w:w="924" w:type="dxa"/>
          </w:tcPr>
          <w:p w:rsidR="006A30F2" w:rsidRDefault="006A30F2" w:rsidP="00CF6609"/>
        </w:tc>
      </w:tr>
      <w:tr w:rsidR="006A30F2" w:rsidTr="006A30F2">
        <w:tc>
          <w:tcPr>
            <w:tcW w:w="852" w:type="dxa"/>
          </w:tcPr>
          <w:p w:rsidR="006A30F2" w:rsidRDefault="006A30F2" w:rsidP="006A30F2">
            <w:pPr>
              <w:pStyle w:val="a4"/>
              <w:ind w:left="643"/>
            </w:pPr>
          </w:p>
        </w:tc>
        <w:tc>
          <w:tcPr>
            <w:tcW w:w="4253" w:type="dxa"/>
          </w:tcPr>
          <w:p w:rsidR="006A30F2" w:rsidRDefault="006A30F2" w:rsidP="00CF6609"/>
        </w:tc>
        <w:tc>
          <w:tcPr>
            <w:tcW w:w="992" w:type="dxa"/>
          </w:tcPr>
          <w:p w:rsidR="006A30F2" w:rsidRDefault="006A30F2" w:rsidP="00CF6609"/>
        </w:tc>
        <w:tc>
          <w:tcPr>
            <w:tcW w:w="927" w:type="dxa"/>
          </w:tcPr>
          <w:p w:rsidR="006A30F2" w:rsidRDefault="006A30F2" w:rsidP="00CF6609"/>
        </w:tc>
        <w:tc>
          <w:tcPr>
            <w:tcW w:w="840" w:type="dxa"/>
            <w:shd w:val="clear" w:color="auto" w:fill="FFFF00"/>
          </w:tcPr>
          <w:p w:rsidR="006A30F2" w:rsidRDefault="006A30F2" w:rsidP="00CF6609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6A30F2" w:rsidRDefault="006A30F2" w:rsidP="006A30F2">
            <w:r>
              <w:t>Самостоятельная работа</w:t>
            </w:r>
          </w:p>
          <w:p w:rsidR="006A30F2" w:rsidRDefault="006A30F2" w:rsidP="006A30F2">
            <w:r>
              <w:t xml:space="preserve">«Письмо слов </w:t>
            </w:r>
          </w:p>
          <w:p w:rsidR="006A30F2" w:rsidRDefault="006A30F2" w:rsidP="006A30F2">
            <w:r>
              <w:t>и предложений с изученными буквами» (с. 18)</w:t>
            </w:r>
          </w:p>
        </w:tc>
        <w:tc>
          <w:tcPr>
            <w:tcW w:w="891" w:type="dxa"/>
          </w:tcPr>
          <w:p w:rsidR="006A30F2" w:rsidRDefault="006A30F2" w:rsidP="006A30F2">
            <w:r>
              <w:t>15.01</w:t>
            </w:r>
          </w:p>
        </w:tc>
        <w:tc>
          <w:tcPr>
            <w:tcW w:w="924" w:type="dxa"/>
          </w:tcPr>
          <w:p w:rsidR="006A30F2" w:rsidRDefault="006A30F2" w:rsidP="00CF6609"/>
        </w:tc>
      </w:tr>
      <w:tr w:rsidR="00AB43EC" w:rsidTr="00625D76">
        <w:tc>
          <w:tcPr>
            <w:tcW w:w="852" w:type="dxa"/>
          </w:tcPr>
          <w:p w:rsidR="00AB43EC" w:rsidRDefault="00AB43EC" w:rsidP="00D8465E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B43EC" w:rsidRDefault="00AB43EC" w:rsidP="00D8465E">
            <w:r>
              <w:t xml:space="preserve">Чтение слов </w:t>
            </w:r>
            <w:r>
              <w:br/>
              <w:t>с буквами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Э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э</w:t>
            </w:r>
            <w:r>
              <w:t xml:space="preserve"> (закрепление)</w:t>
            </w:r>
            <w:r>
              <w:br/>
              <w:t>(с. 60–61)</w:t>
            </w:r>
          </w:p>
          <w:p w:rsidR="00AB43EC" w:rsidRDefault="00AB43EC" w:rsidP="00D8465E"/>
        </w:tc>
        <w:tc>
          <w:tcPr>
            <w:tcW w:w="992" w:type="dxa"/>
          </w:tcPr>
          <w:p w:rsidR="00AB43EC" w:rsidRDefault="00AB43EC" w:rsidP="00831A72">
            <w:r>
              <w:t>18.01</w:t>
            </w:r>
          </w:p>
        </w:tc>
        <w:tc>
          <w:tcPr>
            <w:tcW w:w="927" w:type="dxa"/>
          </w:tcPr>
          <w:p w:rsidR="00AB43EC" w:rsidRDefault="00AB43EC" w:rsidP="00D8465E"/>
        </w:tc>
        <w:tc>
          <w:tcPr>
            <w:tcW w:w="840" w:type="dxa"/>
          </w:tcPr>
          <w:p w:rsidR="00AB43EC" w:rsidRDefault="00AB43EC" w:rsidP="00D8465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B43EC" w:rsidRDefault="00AB43EC" w:rsidP="00D8465E">
            <w:r>
              <w:t>Заглавная буква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Э</w:t>
            </w:r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r>
              <w:t>(с. 26</w:t>
            </w:r>
          </w:p>
        </w:tc>
        <w:tc>
          <w:tcPr>
            <w:tcW w:w="891" w:type="dxa"/>
          </w:tcPr>
          <w:p w:rsidR="00AB43EC" w:rsidRDefault="00AB43EC" w:rsidP="006A30F2">
            <w:r>
              <w:t>18.01</w:t>
            </w:r>
          </w:p>
        </w:tc>
        <w:tc>
          <w:tcPr>
            <w:tcW w:w="924" w:type="dxa"/>
          </w:tcPr>
          <w:p w:rsidR="00AB43EC" w:rsidRDefault="00AB43EC" w:rsidP="00D8465E"/>
        </w:tc>
      </w:tr>
      <w:tr w:rsidR="00AB43EC" w:rsidTr="00625D76">
        <w:tc>
          <w:tcPr>
            <w:tcW w:w="852" w:type="dxa"/>
          </w:tcPr>
          <w:p w:rsidR="00AB43EC" w:rsidRDefault="00AB43EC" w:rsidP="00D8465E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B43EC" w:rsidRDefault="00AB43EC" w:rsidP="00D846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Мягкий согласный звук</w:t>
            </w:r>
          </w:p>
          <w:p w:rsidR="00AB43EC" w:rsidRDefault="00AB43EC" w:rsidP="00D8465E">
            <w:r>
              <w:t xml:space="preserve">[щ’], буквы </w:t>
            </w:r>
            <w:r>
              <w:rPr>
                <w:b/>
                <w:bCs/>
                <w:i/>
                <w:iCs/>
              </w:rPr>
              <w:t>Щ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щ</w:t>
            </w:r>
            <w:r>
              <w:t xml:space="preserve">. Правописание сочетаний </w:t>
            </w:r>
            <w:r>
              <w:rPr>
                <w:i/>
                <w:iCs/>
              </w:rPr>
              <w:t>ща,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щу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</w:r>
            <w:r w:rsidR="009E6599">
              <w:t>(с. 63–67</w:t>
            </w:r>
            <w:r>
              <w:t>)</w:t>
            </w:r>
          </w:p>
        </w:tc>
        <w:tc>
          <w:tcPr>
            <w:tcW w:w="992" w:type="dxa"/>
          </w:tcPr>
          <w:p w:rsidR="00AB43EC" w:rsidRDefault="00AB43EC" w:rsidP="00831A72">
            <w:r>
              <w:t>19.01</w:t>
            </w:r>
          </w:p>
        </w:tc>
        <w:tc>
          <w:tcPr>
            <w:tcW w:w="927" w:type="dxa"/>
          </w:tcPr>
          <w:p w:rsidR="00AB43EC" w:rsidRDefault="00AB43EC" w:rsidP="00D8465E"/>
        </w:tc>
        <w:tc>
          <w:tcPr>
            <w:tcW w:w="840" w:type="dxa"/>
          </w:tcPr>
          <w:p w:rsidR="00AB43EC" w:rsidRDefault="00AB43EC" w:rsidP="00D8465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B43EC" w:rsidRDefault="00AB43EC" w:rsidP="00D846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мягкий согласный звук. </w:t>
            </w:r>
          </w:p>
          <w:p w:rsidR="00AB43EC" w:rsidRDefault="00AB43EC" w:rsidP="00D846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Слоги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B43EC" w:rsidRDefault="00AB43EC" w:rsidP="00D846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27)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слов с сочетаниями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B43EC" w:rsidRDefault="00AB43EC" w:rsidP="00D8465E">
            <w:r>
              <w:t>(с. 28)</w:t>
            </w:r>
          </w:p>
        </w:tc>
        <w:tc>
          <w:tcPr>
            <w:tcW w:w="891" w:type="dxa"/>
          </w:tcPr>
          <w:p w:rsidR="00AB43EC" w:rsidRDefault="00AB43EC" w:rsidP="006A30F2">
            <w:r>
              <w:t>19.01</w:t>
            </w:r>
          </w:p>
        </w:tc>
        <w:tc>
          <w:tcPr>
            <w:tcW w:w="924" w:type="dxa"/>
          </w:tcPr>
          <w:p w:rsidR="00AB43EC" w:rsidRDefault="00AB43EC" w:rsidP="00D8465E"/>
        </w:tc>
      </w:tr>
      <w:tr w:rsidR="00AB43EC" w:rsidTr="00625D76">
        <w:tc>
          <w:tcPr>
            <w:tcW w:w="852" w:type="dxa"/>
          </w:tcPr>
          <w:p w:rsidR="00AB43EC" w:rsidRDefault="00AB43EC" w:rsidP="00D8465E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B43EC" w:rsidRDefault="00AB43EC" w:rsidP="00D846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Чтение предложений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текстов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буквами </w:t>
            </w:r>
          </w:p>
          <w:p w:rsidR="00AB43EC" w:rsidRDefault="00AB43EC" w:rsidP="00D8465E">
            <w:proofErr w:type="gramStart"/>
            <w:r>
              <w:rPr>
                <w:b/>
                <w:bCs/>
                <w:i/>
                <w:iCs/>
              </w:rPr>
              <w:t>Щ</w:t>
            </w:r>
            <w:proofErr w:type="gramEnd"/>
            <w:r>
              <w:t xml:space="preserve">, </w:t>
            </w:r>
            <w:r>
              <w:rPr>
                <w:b/>
                <w:bCs/>
                <w:i/>
                <w:iCs/>
              </w:rPr>
              <w:t>щ</w:t>
            </w:r>
            <w:r w:rsidR="009E6599">
              <w:t xml:space="preserve"> (закрепление) </w:t>
            </w:r>
            <w:r w:rsidR="009E6599">
              <w:br/>
              <w:t>(с. 68</w:t>
            </w:r>
            <w:r>
              <w:t>–69)</w:t>
            </w:r>
          </w:p>
        </w:tc>
        <w:tc>
          <w:tcPr>
            <w:tcW w:w="992" w:type="dxa"/>
          </w:tcPr>
          <w:p w:rsidR="00AB43EC" w:rsidRDefault="00AB43EC" w:rsidP="00831A72">
            <w:r>
              <w:t>20.01</w:t>
            </w:r>
          </w:p>
        </w:tc>
        <w:tc>
          <w:tcPr>
            <w:tcW w:w="927" w:type="dxa"/>
          </w:tcPr>
          <w:p w:rsidR="00AB43EC" w:rsidRDefault="00AB43EC" w:rsidP="00D8465E"/>
        </w:tc>
        <w:tc>
          <w:tcPr>
            <w:tcW w:w="840" w:type="dxa"/>
          </w:tcPr>
          <w:p w:rsidR="00AB43EC" w:rsidRDefault="00AB43EC" w:rsidP="00D8465E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B43EC" w:rsidRDefault="00AB43EC" w:rsidP="00D8465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мягкий согласный звук. </w:t>
            </w:r>
          </w:p>
          <w:p w:rsidR="00AB43EC" w:rsidRDefault="00AB43EC" w:rsidP="00D8465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Слоги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ща,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  <w:p w:rsidR="00AB43EC" w:rsidRDefault="00AB43EC" w:rsidP="00D8465E">
            <w:r>
              <w:t>(с. 29)</w:t>
            </w:r>
          </w:p>
        </w:tc>
        <w:tc>
          <w:tcPr>
            <w:tcW w:w="891" w:type="dxa"/>
          </w:tcPr>
          <w:p w:rsidR="00AB43EC" w:rsidRDefault="00AB43EC" w:rsidP="006A30F2">
            <w:r>
              <w:t>20.01</w:t>
            </w:r>
          </w:p>
        </w:tc>
        <w:tc>
          <w:tcPr>
            <w:tcW w:w="924" w:type="dxa"/>
          </w:tcPr>
          <w:p w:rsidR="00AB43EC" w:rsidRDefault="00AB43EC" w:rsidP="00D8465E"/>
        </w:tc>
      </w:tr>
      <w:tr w:rsidR="006A30F2" w:rsidTr="00625D76">
        <w:tc>
          <w:tcPr>
            <w:tcW w:w="852" w:type="dxa"/>
          </w:tcPr>
          <w:p w:rsidR="006A30F2" w:rsidRDefault="006A30F2" w:rsidP="007E58E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6A30F2" w:rsidRDefault="006A30F2" w:rsidP="007E58E8">
            <w:r>
              <w:t xml:space="preserve">Согласные звуки [ф], [ф’], буквы </w:t>
            </w:r>
            <w:r>
              <w:rPr>
                <w:b/>
                <w:bCs/>
                <w:i/>
                <w:iCs/>
              </w:rPr>
              <w:t>Ф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ф</w:t>
            </w:r>
            <w:r>
              <w:rPr>
                <w:b/>
                <w:bCs/>
                <w:i/>
                <w:iCs/>
              </w:rPr>
              <w:br/>
            </w:r>
            <w:r w:rsidR="009E6599">
              <w:t>(с. 71–72</w:t>
            </w:r>
            <w:r>
              <w:t>)</w:t>
            </w:r>
          </w:p>
        </w:tc>
        <w:tc>
          <w:tcPr>
            <w:tcW w:w="992" w:type="dxa"/>
          </w:tcPr>
          <w:p w:rsidR="006A30F2" w:rsidRDefault="00AB43EC" w:rsidP="007E58E8">
            <w:r>
              <w:t>21</w:t>
            </w:r>
            <w:r w:rsidR="006A30F2">
              <w:t>.01</w:t>
            </w:r>
          </w:p>
        </w:tc>
        <w:tc>
          <w:tcPr>
            <w:tcW w:w="927" w:type="dxa"/>
          </w:tcPr>
          <w:p w:rsidR="006A30F2" w:rsidRDefault="006A30F2" w:rsidP="007E58E8"/>
        </w:tc>
        <w:tc>
          <w:tcPr>
            <w:tcW w:w="840" w:type="dxa"/>
          </w:tcPr>
          <w:p w:rsidR="006A30F2" w:rsidRDefault="006A30F2" w:rsidP="007E58E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6A30F2" w:rsidRDefault="006A30F2" w:rsidP="007E58E8">
            <w:r>
              <w:t xml:space="preserve">Строчная буква </w:t>
            </w:r>
            <w:r>
              <w:rPr>
                <w:b/>
                <w:bCs/>
                <w:i/>
                <w:iCs/>
              </w:rPr>
              <w:t xml:space="preserve">ф </w:t>
            </w:r>
            <w:r>
              <w:t>(с. 30)</w:t>
            </w:r>
          </w:p>
        </w:tc>
        <w:tc>
          <w:tcPr>
            <w:tcW w:w="891" w:type="dxa"/>
          </w:tcPr>
          <w:p w:rsidR="006A30F2" w:rsidRDefault="006A30F2" w:rsidP="006A30F2">
            <w:r>
              <w:t>21.01</w:t>
            </w:r>
          </w:p>
        </w:tc>
        <w:tc>
          <w:tcPr>
            <w:tcW w:w="924" w:type="dxa"/>
          </w:tcPr>
          <w:p w:rsidR="006A30F2" w:rsidRDefault="006A30F2" w:rsidP="007E58E8"/>
        </w:tc>
      </w:tr>
      <w:tr w:rsidR="006A30F2" w:rsidTr="006A30F2">
        <w:tc>
          <w:tcPr>
            <w:tcW w:w="852" w:type="dxa"/>
          </w:tcPr>
          <w:p w:rsidR="006A30F2" w:rsidRDefault="006A30F2" w:rsidP="00D420E0">
            <w:pPr>
              <w:pStyle w:val="a4"/>
              <w:ind w:left="643"/>
            </w:pPr>
          </w:p>
        </w:tc>
        <w:tc>
          <w:tcPr>
            <w:tcW w:w="4253" w:type="dxa"/>
          </w:tcPr>
          <w:p w:rsidR="006A30F2" w:rsidRDefault="006A30F2" w:rsidP="007E58E8"/>
        </w:tc>
        <w:tc>
          <w:tcPr>
            <w:tcW w:w="992" w:type="dxa"/>
          </w:tcPr>
          <w:p w:rsidR="006A30F2" w:rsidRDefault="006A30F2" w:rsidP="007E58E8"/>
        </w:tc>
        <w:tc>
          <w:tcPr>
            <w:tcW w:w="927" w:type="dxa"/>
          </w:tcPr>
          <w:p w:rsidR="006A30F2" w:rsidRDefault="006A30F2" w:rsidP="007E58E8"/>
        </w:tc>
        <w:tc>
          <w:tcPr>
            <w:tcW w:w="840" w:type="dxa"/>
            <w:shd w:val="clear" w:color="auto" w:fill="FFFF00"/>
          </w:tcPr>
          <w:p w:rsidR="006A30F2" w:rsidRDefault="006A30F2" w:rsidP="007E58E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6A30F2" w:rsidRDefault="006A30F2" w:rsidP="006A30F2">
            <w:r>
              <w:t xml:space="preserve">Закрепление написания изученных букв. Письмо слов и предложений с изученными буквами </w:t>
            </w:r>
          </w:p>
        </w:tc>
        <w:tc>
          <w:tcPr>
            <w:tcW w:w="891" w:type="dxa"/>
          </w:tcPr>
          <w:p w:rsidR="006A30F2" w:rsidRDefault="006A30F2" w:rsidP="006A30F2">
            <w:r>
              <w:t>22.01</w:t>
            </w:r>
          </w:p>
        </w:tc>
        <w:tc>
          <w:tcPr>
            <w:tcW w:w="924" w:type="dxa"/>
          </w:tcPr>
          <w:p w:rsidR="006A30F2" w:rsidRDefault="006A30F2" w:rsidP="007E58E8"/>
        </w:tc>
      </w:tr>
      <w:tr w:rsidR="006A30F2" w:rsidTr="00625D76">
        <w:tc>
          <w:tcPr>
            <w:tcW w:w="852" w:type="dxa"/>
          </w:tcPr>
          <w:p w:rsidR="006A30F2" w:rsidRDefault="006A30F2" w:rsidP="007E58E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6A30F2" w:rsidRDefault="006A30F2" w:rsidP="007E58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слов, предложений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буквами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Сопоставление слогов и слов с буквами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A30F2" w:rsidRDefault="009E6599" w:rsidP="007E58E8">
            <w:r>
              <w:t>(с. 73</w:t>
            </w:r>
            <w:r w:rsidR="006A30F2">
              <w:t>)</w:t>
            </w:r>
          </w:p>
        </w:tc>
        <w:tc>
          <w:tcPr>
            <w:tcW w:w="992" w:type="dxa"/>
          </w:tcPr>
          <w:p w:rsidR="006A30F2" w:rsidRDefault="00AB43EC" w:rsidP="007E58E8">
            <w:r>
              <w:t>25</w:t>
            </w:r>
            <w:r w:rsidR="006A30F2">
              <w:t>.01</w:t>
            </w:r>
          </w:p>
        </w:tc>
        <w:tc>
          <w:tcPr>
            <w:tcW w:w="927" w:type="dxa"/>
          </w:tcPr>
          <w:p w:rsidR="006A30F2" w:rsidRDefault="006A30F2" w:rsidP="007E58E8"/>
        </w:tc>
        <w:tc>
          <w:tcPr>
            <w:tcW w:w="840" w:type="dxa"/>
          </w:tcPr>
          <w:p w:rsidR="006A30F2" w:rsidRDefault="006A30F2" w:rsidP="007E58E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6A30F2" w:rsidRDefault="006A30F2" w:rsidP="007E58E8">
            <w:r>
              <w:t xml:space="preserve">Заглавная буква </w:t>
            </w:r>
            <w:r>
              <w:rPr>
                <w:b/>
                <w:bCs/>
                <w:i/>
                <w:iCs/>
              </w:rPr>
              <w:t xml:space="preserve">Ф </w:t>
            </w:r>
            <w:r>
              <w:t>(с. 31)</w:t>
            </w:r>
          </w:p>
        </w:tc>
        <w:tc>
          <w:tcPr>
            <w:tcW w:w="891" w:type="dxa"/>
          </w:tcPr>
          <w:p w:rsidR="006A30F2" w:rsidRDefault="006A30F2" w:rsidP="006A30F2">
            <w:r>
              <w:t>25.01</w:t>
            </w:r>
          </w:p>
        </w:tc>
        <w:tc>
          <w:tcPr>
            <w:tcW w:w="924" w:type="dxa"/>
          </w:tcPr>
          <w:p w:rsidR="006A30F2" w:rsidRDefault="006A30F2" w:rsidP="007E58E8"/>
        </w:tc>
      </w:tr>
      <w:tr w:rsidR="007E58E8" w:rsidTr="00625D76">
        <w:tc>
          <w:tcPr>
            <w:tcW w:w="852" w:type="dxa"/>
          </w:tcPr>
          <w:p w:rsidR="007E58E8" w:rsidRDefault="007E58E8" w:rsidP="007E58E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7E58E8" w:rsidRDefault="007E58E8" w:rsidP="007E58E8">
            <w:r>
              <w:t>Мягкий и твер</w:t>
            </w:r>
            <w:r w:rsidR="00FD2404">
              <w:t xml:space="preserve">дый разделительные знаки </w:t>
            </w:r>
            <w:r w:rsidR="00FD2404">
              <w:br/>
              <w:t>(с. 75</w:t>
            </w:r>
            <w:r w:rsidR="009E6599">
              <w:t>–81</w:t>
            </w:r>
            <w:r>
              <w:t>)</w:t>
            </w:r>
          </w:p>
        </w:tc>
        <w:tc>
          <w:tcPr>
            <w:tcW w:w="992" w:type="dxa"/>
          </w:tcPr>
          <w:p w:rsidR="007E58E8" w:rsidRDefault="00AB43EC" w:rsidP="007E58E8">
            <w:r>
              <w:t>26</w:t>
            </w:r>
            <w:r w:rsidR="007E58E8">
              <w:t>.01</w:t>
            </w:r>
          </w:p>
        </w:tc>
        <w:tc>
          <w:tcPr>
            <w:tcW w:w="927" w:type="dxa"/>
          </w:tcPr>
          <w:p w:rsidR="007E58E8" w:rsidRDefault="007E58E8" w:rsidP="007E58E8"/>
        </w:tc>
        <w:tc>
          <w:tcPr>
            <w:tcW w:w="840" w:type="dxa"/>
          </w:tcPr>
          <w:p w:rsidR="007E58E8" w:rsidRDefault="007E58E8" w:rsidP="007E58E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7E58E8" w:rsidRDefault="007E58E8" w:rsidP="007E58E8">
            <w:r>
              <w:t xml:space="preserve">Буквы </w:t>
            </w:r>
            <w:r>
              <w:rPr>
                <w:b/>
                <w:bCs/>
                <w:i/>
                <w:iCs/>
              </w:rPr>
              <w:t>ь</w:t>
            </w:r>
            <w:r>
              <w:t xml:space="preserve">, </w:t>
            </w:r>
            <w:r>
              <w:rPr>
                <w:b/>
                <w:bCs/>
                <w:i/>
                <w:iCs/>
              </w:rPr>
              <w:t>ъ</w:t>
            </w:r>
            <w:r>
              <w:rPr>
                <w:b/>
                <w:bCs/>
                <w:i/>
                <w:iCs/>
              </w:rPr>
              <w:br/>
            </w:r>
            <w:r>
              <w:t>(с. 32)</w:t>
            </w:r>
          </w:p>
        </w:tc>
        <w:tc>
          <w:tcPr>
            <w:tcW w:w="891" w:type="dxa"/>
          </w:tcPr>
          <w:p w:rsidR="007E58E8" w:rsidRDefault="006A30F2" w:rsidP="007E58E8">
            <w:r>
              <w:t>26.01</w:t>
            </w:r>
          </w:p>
        </w:tc>
        <w:tc>
          <w:tcPr>
            <w:tcW w:w="924" w:type="dxa"/>
          </w:tcPr>
          <w:p w:rsidR="007E58E8" w:rsidRDefault="007E58E8" w:rsidP="007E58E8"/>
        </w:tc>
      </w:tr>
      <w:tr w:rsidR="007E58E8" w:rsidTr="00625D76">
        <w:tc>
          <w:tcPr>
            <w:tcW w:w="852" w:type="dxa"/>
          </w:tcPr>
          <w:p w:rsidR="007E58E8" w:rsidRDefault="007E58E8" w:rsidP="007E58E8">
            <w:pPr>
              <w:ind w:left="360"/>
            </w:pPr>
          </w:p>
        </w:tc>
        <w:tc>
          <w:tcPr>
            <w:tcW w:w="4253" w:type="dxa"/>
            <w:shd w:val="clear" w:color="auto" w:fill="B8CCE4" w:themeFill="accent1" w:themeFillTint="66"/>
          </w:tcPr>
          <w:p w:rsidR="007E58E8" w:rsidRDefault="007E58E8" w:rsidP="007E58E8">
            <w:proofErr w:type="spellStart"/>
            <w:r w:rsidRPr="005439FF">
              <w:rPr>
                <w:b/>
                <w:bCs/>
                <w:szCs w:val="28"/>
              </w:rPr>
              <w:t>Послебукварный</w:t>
            </w:r>
            <w:proofErr w:type="spellEnd"/>
            <w:r w:rsidRPr="005439FF">
              <w:rPr>
                <w:b/>
                <w:bCs/>
                <w:szCs w:val="28"/>
              </w:rPr>
              <w:t xml:space="preserve"> период 17ч.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7E58E8" w:rsidRDefault="007E58E8" w:rsidP="007E58E8"/>
        </w:tc>
        <w:tc>
          <w:tcPr>
            <w:tcW w:w="927" w:type="dxa"/>
            <w:shd w:val="clear" w:color="auto" w:fill="B8CCE4" w:themeFill="accent1" w:themeFillTint="66"/>
          </w:tcPr>
          <w:p w:rsidR="007E58E8" w:rsidRDefault="007E58E8" w:rsidP="007E58E8"/>
        </w:tc>
        <w:tc>
          <w:tcPr>
            <w:tcW w:w="840" w:type="dxa"/>
            <w:shd w:val="clear" w:color="auto" w:fill="B8CCE4" w:themeFill="accent1" w:themeFillTint="66"/>
          </w:tcPr>
          <w:p w:rsidR="007E58E8" w:rsidRDefault="007E58E8" w:rsidP="007E58E8">
            <w:pPr>
              <w:ind w:left="360"/>
            </w:pPr>
          </w:p>
        </w:tc>
        <w:tc>
          <w:tcPr>
            <w:tcW w:w="7665" w:type="dxa"/>
            <w:gridSpan w:val="3"/>
            <w:shd w:val="clear" w:color="auto" w:fill="B8CCE4" w:themeFill="accent1" w:themeFillTint="66"/>
          </w:tcPr>
          <w:p w:rsidR="007E58E8" w:rsidRDefault="007E58E8" w:rsidP="007E58E8">
            <w:proofErr w:type="spellStart"/>
            <w:r>
              <w:rPr>
                <w:b/>
                <w:bCs/>
              </w:rPr>
              <w:t>Послебукварный</w:t>
            </w:r>
            <w:proofErr w:type="spellEnd"/>
            <w:r>
              <w:rPr>
                <w:b/>
                <w:bCs/>
              </w:rPr>
              <w:t xml:space="preserve"> период 23 часа</w:t>
            </w:r>
          </w:p>
        </w:tc>
      </w:tr>
      <w:tr w:rsidR="00AA52AB" w:rsidTr="00FD2404">
        <w:tc>
          <w:tcPr>
            <w:tcW w:w="852" w:type="dxa"/>
          </w:tcPr>
          <w:p w:rsidR="00AA52AB" w:rsidRDefault="00AA52AB" w:rsidP="007E58E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A52AB" w:rsidRDefault="00AA52AB" w:rsidP="00FD2404">
            <w:r>
              <w:t xml:space="preserve">Как хорошо уметь читать. Произведения С. Маршака, В. </w:t>
            </w:r>
            <w:proofErr w:type="spellStart"/>
            <w:r>
              <w:t>Берестова</w:t>
            </w:r>
            <w:proofErr w:type="spellEnd"/>
            <w:r>
              <w:t xml:space="preserve">, </w:t>
            </w:r>
            <w:r w:rsidR="00FD2404">
              <w:t>(с. 82–83</w:t>
            </w:r>
            <w:r>
              <w:t>)</w:t>
            </w:r>
          </w:p>
        </w:tc>
        <w:tc>
          <w:tcPr>
            <w:tcW w:w="992" w:type="dxa"/>
          </w:tcPr>
          <w:p w:rsidR="00AA52AB" w:rsidRPr="0063041C" w:rsidRDefault="00AB43EC" w:rsidP="004A0891">
            <w:r>
              <w:t>27</w:t>
            </w:r>
            <w:r w:rsidR="00AA52AB">
              <w:t>.01</w:t>
            </w:r>
          </w:p>
        </w:tc>
        <w:tc>
          <w:tcPr>
            <w:tcW w:w="927" w:type="dxa"/>
          </w:tcPr>
          <w:p w:rsidR="00AA52AB" w:rsidRDefault="00AA52AB" w:rsidP="007E58E8"/>
        </w:tc>
        <w:tc>
          <w:tcPr>
            <w:tcW w:w="840" w:type="dxa"/>
            <w:shd w:val="clear" w:color="auto" w:fill="auto"/>
          </w:tcPr>
          <w:p w:rsidR="00AA52AB" w:rsidRDefault="00AA52AB" w:rsidP="007E58E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A52AB" w:rsidRDefault="00AA52AB" w:rsidP="00AA52AB">
            <w:r>
              <w:t>Алфавит.</w:t>
            </w:r>
          </w:p>
          <w:p w:rsidR="00AA52AB" w:rsidRDefault="00AA52AB" w:rsidP="00AA52AB">
            <w:r>
              <w:t>Звуки и буквы</w:t>
            </w:r>
          </w:p>
        </w:tc>
        <w:tc>
          <w:tcPr>
            <w:tcW w:w="891" w:type="dxa"/>
          </w:tcPr>
          <w:p w:rsidR="00AA52AB" w:rsidRDefault="006A30F2" w:rsidP="007E58E8">
            <w:r>
              <w:t>27.01</w:t>
            </w:r>
          </w:p>
        </w:tc>
        <w:tc>
          <w:tcPr>
            <w:tcW w:w="924" w:type="dxa"/>
          </w:tcPr>
          <w:p w:rsidR="00AA52AB" w:rsidRDefault="00AA52AB" w:rsidP="007E58E8"/>
        </w:tc>
      </w:tr>
      <w:tr w:rsidR="00FD2404" w:rsidTr="00FD2404">
        <w:tc>
          <w:tcPr>
            <w:tcW w:w="852" w:type="dxa"/>
          </w:tcPr>
          <w:p w:rsidR="00FD2404" w:rsidRDefault="00FD2404" w:rsidP="007E58E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FD2404" w:rsidRDefault="00FD2404" w:rsidP="004A0891">
            <w:r>
              <w:t xml:space="preserve">Е. </w:t>
            </w:r>
            <w:proofErr w:type="spellStart"/>
            <w:r>
              <w:t>Чарушина</w:t>
            </w:r>
            <w:proofErr w:type="spellEnd"/>
            <w:r>
              <w:t xml:space="preserve"> «Как мальчик Женя научился говорить букву «р» (с.84</w:t>
            </w:r>
            <w:r w:rsidR="009E6599">
              <w:t>-85</w:t>
            </w:r>
            <w:r>
              <w:t>)</w:t>
            </w:r>
          </w:p>
        </w:tc>
        <w:tc>
          <w:tcPr>
            <w:tcW w:w="992" w:type="dxa"/>
          </w:tcPr>
          <w:p w:rsidR="00FD2404" w:rsidRDefault="00AB43EC" w:rsidP="004A0891">
            <w:r>
              <w:t>28</w:t>
            </w:r>
            <w:r w:rsidR="00FD2404">
              <w:t>.01</w:t>
            </w:r>
          </w:p>
        </w:tc>
        <w:tc>
          <w:tcPr>
            <w:tcW w:w="927" w:type="dxa"/>
          </w:tcPr>
          <w:p w:rsidR="00FD2404" w:rsidRPr="0063041C" w:rsidRDefault="00FD2404" w:rsidP="004A0891"/>
        </w:tc>
        <w:tc>
          <w:tcPr>
            <w:tcW w:w="840" w:type="dxa"/>
            <w:shd w:val="clear" w:color="auto" w:fill="auto"/>
          </w:tcPr>
          <w:p w:rsidR="00FD2404" w:rsidRDefault="00FD2404" w:rsidP="004A089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FD2404" w:rsidRPr="006A30F2" w:rsidRDefault="006A30F2" w:rsidP="006A30F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A30F2">
              <w:rPr>
                <w:rFonts w:ascii="Times New Roman" w:hAnsi="Times New Roman" w:cs="Times New Roman"/>
              </w:rPr>
              <w:t>Списывание текста</w:t>
            </w:r>
          </w:p>
        </w:tc>
        <w:tc>
          <w:tcPr>
            <w:tcW w:w="891" w:type="dxa"/>
          </w:tcPr>
          <w:p w:rsidR="00FD2404" w:rsidRDefault="006A30F2" w:rsidP="007E58E8">
            <w:r>
              <w:t>28..01</w:t>
            </w:r>
          </w:p>
        </w:tc>
        <w:tc>
          <w:tcPr>
            <w:tcW w:w="924" w:type="dxa"/>
          </w:tcPr>
          <w:p w:rsidR="00FD2404" w:rsidRDefault="00FD2404" w:rsidP="007E58E8"/>
        </w:tc>
      </w:tr>
      <w:tr w:rsidR="0023433B" w:rsidTr="0023433B">
        <w:tc>
          <w:tcPr>
            <w:tcW w:w="852" w:type="dxa"/>
          </w:tcPr>
          <w:p w:rsidR="0023433B" w:rsidRDefault="0023433B" w:rsidP="00D420E0">
            <w:pPr>
              <w:pStyle w:val="a4"/>
              <w:ind w:left="643"/>
            </w:pPr>
          </w:p>
        </w:tc>
        <w:tc>
          <w:tcPr>
            <w:tcW w:w="4253" w:type="dxa"/>
          </w:tcPr>
          <w:p w:rsidR="0023433B" w:rsidRDefault="0023433B" w:rsidP="004A0891"/>
        </w:tc>
        <w:tc>
          <w:tcPr>
            <w:tcW w:w="992" w:type="dxa"/>
          </w:tcPr>
          <w:p w:rsidR="0023433B" w:rsidRDefault="0023433B" w:rsidP="004A0891"/>
        </w:tc>
        <w:tc>
          <w:tcPr>
            <w:tcW w:w="927" w:type="dxa"/>
          </w:tcPr>
          <w:p w:rsidR="0023433B" w:rsidRPr="0063041C" w:rsidRDefault="0023433B" w:rsidP="004A0891"/>
        </w:tc>
        <w:tc>
          <w:tcPr>
            <w:tcW w:w="840" w:type="dxa"/>
            <w:shd w:val="clear" w:color="auto" w:fill="FFFF00"/>
          </w:tcPr>
          <w:p w:rsidR="0023433B" w:rsidRDefault="0023433B" w:rsidP="004A089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23433B" w:rsidRPr="006A30F2" w:rsidRDefault="0023433B" w:rsidP="00831A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A30F2">
              <w:rPr>
                <w:rFonts w:ascii="Times New Roman" w:hAnsi="Times New Roman" w:cs="Times New Roman"/>
              </w:rPr>
              <w:t>Работа над ошибками.</w:t>
            </w:r>
          </w:p>
          <w:p w:rsidR="0023433B" w:rsidRPr="006A30F2" w:rsidRDefault="0023433B" w:rsidP="00831A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A30F2">
              <w:rPr>
                <w:rFonts w:ascii="Times New Roman" w:hAnsi="Times New Roman" w:cs="Times New Roman"/>
              </w:rPr>
              <w:t xml:space="preserve">Оформление предложений </w:t>
            </w:r>
          </w:p>
          <w:p w:rsidR="0023433B" w:rsidRPr="006A30F2" w:rsidRDefault="0023433B" w:rsidP="00831A7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A30F2">
              <w:rPr>
                <w:rFonts w:ascii="Times New Roman" w:hAnsi="Times New Roman" w:cs="Times New Roman"/>
              </w:rPr>
              <w:t>в тексте</w:t>
            </w:r>
          </w:p>
        </w:tc>
        <w:tc>
          <w:tcPr>
            <w:tcW w:w="891" w:type="dxa"/>
          </w:tcPr>
          <w:p w:rsidR="0023433B" w:rsidRDefault="0023433B" w:rsidP="00831A72">
            <w:r>
              <w:t>29.01</w:t>
            </w:r>
          </w:p>
        </w:tc>
        <w:tc>
          <w:tcPr>
            <w:tcW w:w="924" w:type="dxa"/>
          </w:tcPr>
          <w:p w:rsidR="0023433B" w:rsidRDefault="0023433B" w:rsidP="007E58E8"/>
        </w:tc>
      </w:tr>
      <w:tr w:rsidR="0023433B" w:rsidTr="00FD2404">
        <w:tc>
          <w:tcPr>
            <w:tcW w:w="852" w:type="dxa"/>
          </w:tcPr>
          <w:p w:rsidR="0023433B" w:rsidRDefault="0023433B" w:rsidP="007E58E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23433B" w:rsidRDefault="0023433B" w:rsidP="004A0891">
            <w:r>
              <w:t xml:space="preserve">К. Д. Ушинский. Наше Отечество </w:t>
            </w:r>
            <w:r>
              <w:br/>
              <w:t>(с. 86–87)</w:t>
            </w:r>
          </w:p>
        </w:tc>
        <w:tc>
          <w:tcPr>
            <w:tcW w:w="992" w:type="dxa"/>
          </w:tcPr>
          <w:p w:rsidR="0023433B" w:rsidRDefault="0023433B" w:rsidP="00831A72">
            <w:r>
              <w:t>01.02</w:t>
            </w:r>
          </w:p>
        </w:tc>
        <w:tc>
          <w:tcPr>
            <w:tcW w:w="927" w:type="dxa"/>
          </w:tcPr>
          <w:p w:rsidR="0023433B" w:rsidRPr="0063041C" w:rsidRDefault="0023433B" w:rsidP="004A0891"/>
        </w:tc>
        <w:tc>
          <w:tcPr>
            <w:tcW w:w="840" w:type="dxa"/>
            <w:shd w:val="clear" w:color="auto" w:fill="auto"/>
          </w:tcPr>
          <w:p w:rsidR="0023433B" w:rsidRDefault="0023433B" w:rsidP="004A089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23433B" w:rsidRPr="0023433B" w:rsidRDefault="0023433B" w:rsidP="0023433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3433B">
              <w:rPr>
                <w:rFonts w:ascii="Times New Roman" w:hAnsi="Times New Roman" w:cs="Times New Roman"/>
              </w:rPr>
              <w:t xml:space="preserve">Повторение </w:t>
            </w:r>
          </w:p>
          <w:p w:rsidR="0023433B" w:rsidRPr="006A30F2" w:rsidRDefault="0023433B" w:rsidP="0023433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3433B">
              <w:rPr>
                <w:rFonts w:ascii="Times New Roman" w:hAnsi="Times New Roman" w:cs="Times New Roman"/>
              </w:rPr>
              <w:t>по теме «Парные согласные звуки».</w:t>
            </w:r>
          </w:p>
        </w:tc>
        <w:tc>
          <w:tcPr>
            <w:tcW w:w="891" w:type="dxa"/>
          </w:tcPr>
          <w:p w:rsidR="0023433B" w:rsidRDefault="0023433B" w:rsidP="00831A72">
            <w:r>
              <w:t>01.02</w:t>
            </w:r>
          </w:p>
        </w:tc>
        <w:tc>
          <w:tcPr>
            <w:tcW w:w="924" w:type="dxa"/>
          </w:tcPr>
          <w:p w:rsidR="0023433B" w:rsidRDefault="0023433B" w:rsidP="007E58E8"/>
        </w:tc>
      </w:tr>
      <w:tr w:rsidR="0023433B" w:rsidTr="00625D76">
        <w:tc>
          <w:tcPr>
            <w:tcW w:w="852" w:type="dxa"/>
          </w:tcPr>
          <w:p w:rsidR="0023433B" w:rsidRDefault="0023433B" w:rsidP="007E58E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23433B" w:rsidRDefault="0023433B" w:rsidP="007E58E8">
            <w:r>
              <w:t xml:space="preserve">В. </w:t>
            </w:r>
            <w:proofErr w:type="spellStart"/>
            <w:r>
              <w:t>Крупин</w:t>
            </w:r>
            <w:proofErr w:type="spellEnd"/>
            <w:r>
              <w:t>. Первоучители словенские (с. 88–89)</w:t>
            </w:r>
          </w:p>
        </w:tc>
        <w:tc>
          <w:tcPr>
            <w:tcW w:w="992" w:type="dxa"/>
          </w:tcPr>
          <w:p w:rsidR="0023433B" w:rsidRDefault="0023433B" w:rsidP="00831A72">
            <w:r>
              <w:t>02.02</w:t>
            </w:r>
          </w:p>
        </w:tc>
        <w:tc>
          <w:tcPr>
            <w:tcW w:w="927" w:type="dxa"/>
          </w:tcPr>
          <w:p w:rsidR="0023433B" w:rsidRDefault="0023433B" w:rsidP="007E58E8"/>
        </w:tc>
        <w:tc>
          <w:tcPr>
            <w:tcW w:w="840" w:type="dxa"/>
          </w:tcPr>
          <w:p w:rsidR="0023433B" w:rsidRDefault="0023433B" w:rsidP="007E58E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23433B" w:rsidRDefault="0023433B" w:rsidP="007E58E8">
            <w:r>
              <w:t xml:space="preserve">Слова, отвечающие на вопросы </w:t>
            </w:r>
            <w:r>
              <w:rPr>
                <w:i/>
                <w:iCs/>
              </w:rPr>
              <w:t>кто</w:t>
            </w:r>
            <w:proofErr w:type="gramStart"/>
            <w:r>
              <w:rPr>
                <w:i/>
                <w:iCs/>
              </w:rPr>
              <w:t xml:space="preserve">?, </w:t>
            </w:r>
            <w:proofErr w:type="gramEnd"/>
            <w:r>
              <w:rPr>
                <w:i/>
                <w:iCs/>
              </w:rPr>
              <w:t>что?</w:t>
            </w:r>
          </w:p>
        </w:tc>
        <w:tc>
          <w:tcPr>
            <w:tcW w:w="891" w:type="dxa"/>
          </w:tcPr>
          <w:p w:rsidR="0023433B" w:rsidRDefault="0023433B" w:rsidP="00831A72">
            <w:r>
              <w:t>02.02</w:t>
            </w:r>
          </w:p>
        </w:tc>
        <w:tc>
          <w:tcPr>
            <w:tcW w:w="924" w:type="dxa"/>
          </w:tcPr>
          <w:p w:rsidR="0023433B" w:rsidRDefault="0023433B" w:rsidP="007E58E8"/>
        </w:tc>
      </w:tr>
      <w:tr w:rsidR="0023433B" w:rsidTr="00FD2404">
        <w:tc>
          <w:tcPr>
            <w:tcW w:w="852" w:type="dxa"/>
          </w:tcPr>
          <w:p w:rsidR="0023433B" w:rsidRDefault="0023433B" w:rsidP="007E58E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23433B" w:rsidRDefault="0023433B" w:rsidP="00FD2404">
            <w:r>
              <w:t xml:space="preserve">В. </w:t>
            </w:r>
            <w:proofErr w:type="spellStart"/>
            <w:r>
              <w:t>Крупин</w:t>
            </w:r>
            <w:proofErr w:type="spellEnd"/>
            <w:r>
              <w:t xml:space="preserve">. Первый букварь </w:t>
            </w:r>
          </w:p>
          <w:p w:rsidR="0023433B" w:rsidRDefault="0023433B" w:rsidP="00FD2404">
            <w:r>
              <w:t>(с. 90–91)</w:t>
            </w:r>
          </w:p>
        </w:tc>
        <w:tc>
          <w:tcPr>
            <w:tcW w:w="992" w:type="dxa"/>
          </w:tcPr>
          <w:p w:rsidR="0023433B" w:rsidRDefault="0023433B" w:rsidP="00831A72">
            <w:r>
              <w:t>03.02</w:t>
            </w:r>
          </w:p>
        </w:tc>
        <w:tc>
          <w:tcPr>
            <w:tcW w:w="927" w:type="dxa"/>
          </w:tcPr>
          <w:p w:rsidR="0023433B" w:rsidRDefault="0023433B" w:rsidP="007E58E8"/>
        </w:tc>
        <w:tc>
          <w:tcPr>
            <w:tcW w:w="840" w:type="dxa"/>
            <w:shd w:val="clear" w:color="auto" w:fill="auto"/>
          </w:tcPr>
          <w:p w:rsidR="0023433B" w:rsidRDefault="0023433B" w:rsidP="007E58E8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23433B" w:rsidRDefault="0023433B" w:rsidP="007E58E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Слова, отвечающие на вопросы:</w:t>
            </w:r>
          </w:p>
          <w:p w:rsidR="0023433B" w:rsidRDefault="0023433B" w:rsidP="007E58E8">
            <w:pPr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что делать?</w:t>
            </w:r>
            <w:r w:rsidRPr="000B0493">
              <w:rPr>
                <w:i/>
                <w:iCs/>
              </w:rPr>
              <w:t xml:space="preserve"> что сделать?</w:t>
            </w:r>
          </w:p>
          <w:p w:rsidR="0023433B" w:rsidRDefault="0023433B" w:rsidP="007E58E8"/>
        </w:tc>
        <w:tc>
          <w:tcPr>
            <w:tcW w:w="891" w:type="dxa"/>
          </w:tcPr>
          <w:p w:rsidR="0023433B" w:rsidRDefault="0023433B" w:rsidP="00831A72">
            <w:r>
              <w:t>03.02</w:t>
            </w:r>
          </w:p>
        </w:tc>
        <w:tc>
          <w:tcPr>
            <w:tcW w:w="924" w:type="dxa"/>
          </w:tcPr>
          <w:p w:rsidR="0023433B" w:rsidRDefault="0023433B" w:rsidP="007E58E8"/>
        </w:tc>
      </w:tr>
      <w:tr w:rsidR="0023433B" w:rsidTr="00FD2404">
        <w:tc>
          <w:tcPr>
            <w:tcW w:w="852" w:type="dxa"/>
          </w:tcPr>
          <w:p w:rsidR="0023433B" w:rsidRDefault="0023433B" w:rsidP="007E58E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23433B" w:rsidRDefault="0023433B" w:rsidP="004A0891">
            <w:r>
              <w:t xml:space="preserve">Творчество </w:t>
            </w:r>
            <w:r>
              <w:br/>
              <w:t xml:space="preserve">А. С. Пушкина – сказки </w:t>
            </w:r>
            <w:r>
              <w:br/>
              <w:t>(с. 92–93)</w:t>
            </w:r>
          </w:p>
        </w:tc>
        <w:tc>
          <w:tcPr>
            <w:tcW w:w="992" w:type="dxa"/>
          </w:tcPr>
          <w:p w:rsidR="0023433B" w:rsidRDefault="0023433B" w:rsidP="00831A72">
            <w:r>
              <w:t>04.02</w:t>
            </w:r>
          </w:p>
        </w:tc>
        <w:tc>
          <w:tcPr>
            <w:tcW w:w="927" w:type="dxa"/>
          </w:tcPr>
          <w:p w:rsidR="0023433B" w:rsidRDefault="0023433B" w:rsidP="004A0891"/>
        </w:tc>
        <w:tc>
          <w:tcPr>
            <w:tcW w:w="840" w:type="dxa"/>
            <w:shd w:val="clear" w:color="auto" w:fill="auto"/>
          </w:tcPr>
          <w:p w:rsidR="0023433B" w:rsidRPr="007E58E8" w:rsidRDefault="0023433B" w:rsidP="004A089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23433B" w:rsidRDefault="0023433B" w:rsidP="004A0891">
            <w:r>
              <w:t>Слова, отвечающие на вопросы:</w:t>
            </w:r>
            <w:r>
              <w:br/>
            </w:r>
            <w:proofErr w:type="gramStart"/>
            <w:r>
              <w:rPr>
                <w:i/>
                <w:iCs/>
              </w:rPr>
              <w:t>какой</w:t>
            </w:r>
            <w:proofErr w:type="gramEnd"/>
            <w:r>
              <w:rPr>
                <w:i/>
                <w:iCs/>
              </w:rPr>
              <w:t>?</w:t>
            </w:r>
            <w:r>
              <w:rPr>
                <w:i/>
                <w:iCs/>
              </w:rPr>
              <w:br/>
              <w:t>какая?</w:t>
            </w:r>
            <w:r>
              <w:rPr>
                <w:i/>
                <w:iCs/>
              </w:rPr>
              <w:br/>
              <w:t>какое?</w:t>
            </w:r>
            <w:r>
              <w:rPr>
                <w:i/>
                <w:iCs/>
              </w:rPr>
              <w:br/>
              <w:t>какие?</w:t>
            </w:r>
          </w:p>
        </w:tc>
        <w:tc>
          <w:tcPr>
            <w:tcW w:w="891" w:type="dxa"/>
          </w:tcPr>
          <w:p w:rsidR="0023433B" w:rsidRDefault="0023433B" w:rsidP="00831A72">
            <w:r>
              <w:t>04.02</w:t>
            </w:r>
          </w:p>
        </w:tc>
        <w:tc>
          <w:tcPr>
            <w:tcW w:w="924" w:type="dxa"/>
          </w:tcPr>
          <w:p w:rsidR="0023433B" w:rsidRDefault="0023433B" w:rsidP="007E58E8"/>
        </w:tc>
      </w:tr>
      <w:tr w:rsidR="0023433B" w:rsidTr="0023433B">
        <w:tc>
          <w:tcPr>
            <w:tcW w:w="852" w:type="dxa"/>
          </w:tcPr>
          <w:p w:rsidR="0023433B" w:rsidRDefault="0023433B" w:rsidP="0023433B">
            <w:pPr>
              <w:pStyle w:val="a4"/>
              <w:ind w:left="643"/>
            </w:pPr>
          </w:p>
        </w:tc>
        <w:tc>
          <w:tcPr>
            <w:tcW w:w="4253" w:type="dxa"/>
          </w:tcPr>
          <w:p w:rsidR="0023433B" w:rsidRDefault="0023433B" w:rsidP="004A0891"/>
        </w:tc>
        <w:tc>
          <w:tcPr>
            <w:tcW w:w="992" w:type="dxa"/>
          </w:tcPr>
          <w:p w:rsidR="0023433B" w:rsidRDefault="0023433B" w:rsidP="00831A72"/>
        </w:tc>
        <w:tc>
          <w:tcPr>
            <w:tcW w:w="927" w:type="dxa"/>
          </w:tcPr>
          <w:p w:rsidR="0023433B" w:rsidRDefault="0023433B" w:rsidP="004A0891"/>
        </w:tc>
        <w:tc>
          <w:tcPr>
            <w:tcW w:w="840" w:type="dxa"/>
            <w:shd w:val="clear" w:color="auto" w:fill="FFFF00"/>
          </w:tcPr>
          <w:p w:rsidR="0023433B" w:rsidRPr="007E58E8" w:rsidRDefault="0023433B" w:rsidP="004A089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23433B" w:rsidRDefault="0023433B" w:rsidP="004A0891">
            <w:r w:rsidRPr="0023433B">
              <w:t>Списывание текста</w:t>
            </w:r>
          </w:p>
          <w:p w:rsidR="0023433B" w:rsidRDefault="0023433B" w:rsidP="004A0891"/>
        </w:tc>
        <w:tc>
          <w:tcPr>
            <w:tcW w:w="891" w:type="dxa"/>
          </w:tcPr>
          <w:p w:rsidR="0023433B" w:rsidRDefault="0023433B" w:rsidP="00831A72">
            <w:r>
              <w:t>05.02</w:t>
            </w:r>
          </w:p>
        </w:tc>
        <w:tc>
          <w:tcPr>
            <w:tcW w:w="924" w:type="dxa"/>
          </w:tcPr>
          <w:p w:rsidR="0023433B" w:rsidRDefault="0023433B" w:rsidP="007E58E8"/>
        </w:tc>
      </w:tr>
      <w:tr w:rsidR="00AB43EC" w:rsidTr="00625D76">
        <w:tc>
          <w:tcPr>
            <w:tcW w:w="852" w:type="dxa"/>
          </w:tcPr>
          <w:p w:rsidR="00AB43EC" w:rsidRDefault="00AB43EC" w:rsidP="00A270D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B43EC" w:rsidRDefault="00AB43EC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 Н. Толстой о детях </w:t>
            </w:r>
          </w:p>
          <w:p w:rsidR="00AB43EC" w:rsidRDefault="00AB43EC" w:rsidP="00A270DF">
            <w:r>
              <w:lastRenderedPageBreak/>
              <w:t>(с. 94)</w:t>
            </w:r>
          </w:p>
        </w:tc>
        <w:tc>
          <w:tcPr>
            <w:tcW w:w="992" w:type="dxa"/>
          </w:tcPr>
          <w:p w:rsidR="00AB43EC" w:rsidRDefault="00AB43EC" w:rsidP="00831A72">
            <w:r>
              <w:lastRenderedPageBreak/>
              <w:t>08.02</w:t>
            </w:r>
          </w:p>
        </w:tc>
        <w:tc>
          <w:tcPr>
            <w:tcW w:w="927" w:type="dxa"/>
          </w:tcPr>
          <w:p w:rsidR="00AB43EC" w:rsidRDefault="00AB43EC" w:rsidP="00A270DF"/>
        </w:tc>
        <w:tc>
          <w:tcPr>
            <w:tcW w:w="840" w:type="dxa"/>
          </w:tcPr>
          <w:p w:rsidR="00AB43EC" w:rsidRDefault="00AB43EC" w:rsidP="00A270D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B43EC" w:rsidRDefault="00AB43EC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 </w:t>
            </w:r>
          </w:p>
          <w:p w:rsidR="00AB43EC" w:rsidRDefault="00AB43EC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/>
              <w:t xml:space="preserve">по теме «Парные согласные звуки». </w:t>
            </w:r>
          </w:p>
          <w:p w:rsidR="00AB43EC" w:rsidRDefault="00AB43EC" w:rsidP="00A270DF"/>
        </w:tc>
        <w:tc>
          <w:tcPr>
            <w:tcW w:w="891" w:type="dxa"/>
          </w:tcPr>
          <w:p w:rsidR="00AB43EC" w:rsidRDefault="00AB43EC" w:rsidP="00831A72">
            <w:r>
              <w:lastRenderedPageBreak/>
              <w:t>08.02</w:t>
            </w:r>
          </w:p>
        </w:tc>
        <w:tc>
          <w:tcPr>
            <w:tcW w:w="924" w:type="dxa"/>
          </w:tcPr>
          <w:p w:rsidR="00AB43EC" w:rsidRDefault="00AB43EC" w:rsidP="00A270DF"/>
        </w:tc>
      </w:tr>
      <w:tr w:rsidR="00AB43EC" w:rsidTr="00625D76">
        <w:tc>
          <w:tcPr>
            <w:tcW w:w="852" w:type="dxa"/>
          </w:tcPr>
          <w:p w:rsidR="00AB43EC" w:rsidRDefault="00AB43EC" w:rsidP="00A270D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B43EC" w:rsidRDefault="00AB43EC" w:rsidP="004A089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К. Д. Ушинский – великий педагог и писатель. </w:t>
            </w:r>
          </w:p>
          <w:p w:rsidR="00AB43EC" w:rsidRDefault="00AB43EC" w:rsidP="004A089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К. Д. Ушинский о детях </w:t>
            </w:r>
          </w:p>
          <w:p w:rsidR="00AB43EC" w:rsidRDefault="00AB43EC" w:rsidP="004A0891">
            <w:r>
              <w:t>(с. 95)</w:t>
            </w:r>
          </w:p>
        </w:tc>
        <w:tc>
          <w:tcPr>
            <w:tcW w:w="992" w:type="dxa"/>
          </w:tcPr>
          <w:p w:rsidR="00AB43EC" w:rsidRDefault="00AB43EC" w:rsidP="00831A72">
            <w:r>
              <w:t>09.02</w:t>
            </w:r>
          </w:p>
        </w:tc>
        <w:tc>
          <w:tcPr>
            <w:tcW w:w="927" w:type="dxa"/>
          </w:tcPr>
          <w:p w:rsidR="00AB43EC" w:rsidRDefault="00AB43EC" w:rsidP="00A270DF"/>
        </w:tc>
        <w:tc>
          <w:tcPr>
            <w:tcW w:w="840" w:type="dxa"/>
          </w:tcPr>
          <w:p w:rsidR="00AB43EC" w:rsidRDefault="00AB43EC" w:rsidP="00A270D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B43EC" w:rsidRDefault="00AB43EC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над ошибками.</w:t>
            </w:r>
          </w:p>
          <w:p w:rsidR="00AB43EC" w:rsidRDefault="00AB43EC" w:rsidP="00A270DF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Оформление предложений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тексте</w:t>
            </w:r>
          </w:p>
        </w:tc>
        <w:tc>
          <w:tcPr>
            <w:tcW w:w="891" w:type="dxa"/>
          </w:tcPr>
          <w:p w:rsidR="00AB43EC" w:rsidRDefault="00AB43EC" w:rsidP="00831A72">
            <w:r>
              <w:t>09.02</w:t>
            </w:r>
          </w:p>
        </w:tc>
        <w:tc>
          <w:tcPr>
            <w:tcW w:w="924" w:type="dxa"/>
          </w:tcPr>
          <w:p w:rsidR="00AB43EC" w:rsidRDefault="00AB43EC" w:rsidP="00A270DF"/>
        </w:tc>
      </w:tr>
      <w:tr w:rsidR="00AB43EC" w:rsidTr="00FD2404">
        <w:tc>
          <w:tcPr>
            <w:tcW w:w="852" w:type="dxa"/>
          </w:tcPr>
          <w:p w:rsidR="00AB43EC" w:rsidRDefault="00AB43EC" w:rsidP="00A270D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B43EC" w:rsidRDefault="00AB43EC" w:rsidP="004A089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Творчество </w:t>
            </w:r>
          </w:p>
          <w:p w:rsidR="00AB43EC" w:rsidRDefault="00AB43EC" w:rsidP="004A089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К. И. Чуковского («Телефон», «Путаница») </w:t>
            </w:r>
          </w:p>
          <w:p w:rsidR="00AB43EC" w:rsidRDefault="00AB43EC" w:rsidP="004A0891">
            <w:r>
              <w:t>(с. 96–97)</w:t>
            </w:r>
          </w:p>
        </w:tc>
        <w:tc>
          <w:tcPr>
            <w:tcW w:w="992" w:type="dxa"/>
          </w:tcPr>
          <w:p w:rsidR="00AB43EC" w:rsidRDefault="00AB43EC" w:rsidP="00831A72">
            <w:r>
              <w:t>10.02</w:t>
            </w:r>
          </w:p>
        </w:tc>
        <w:tc>
          <w:tcPr>
            <w:tcW w:w="927" w:type="dxa"/>
          </w:tcPr>
          <w:p w:rsidR="00AB43EC" w:rsidRDefault="00AB43EC" w:rsidP="00A270DF"/>
        </w:tc>
        <w:tc>
          <w:tcPr>
            <w:tcW w:w="840" w:type="dxa"/>
            <w:shd w:val="clear" w:color="auto" w:fill="auto"/>
          </w:tcPr>
          <w:p w:rsidR="00AB43EC" w:rsidRDefault="00AB43EC" w:rsidP="00A270D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B43EC" w:rsidRDefault="00AB43EC" w:rsidP="00A270DF">
            <w:pPr>
              <w:pStyle w:val="ParagraphStyle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Слуховой диктант</w:t>
            </w:r>
          </w:p>
        </w:tc>
        <w:tc>
          <w:tcPr>
            <w:tcW w:w="891" w:type="dxa"/>
          </w:tcPr>
          <w:p w:rsidR="00AB43EC" w:rsidRDefault="00AB43EC" w:rsidP="00831A72">
            <w:r>
              <w:t>10.02</w:t>
            </w:r>
          </w:p>
        </w:tc>
        <w:tc>
          <w:tcPr>
            <w:tcW w:w="924" w:type="dxa"/>
          </w:tcPr>
          <w:p w:rsidR="00AB43EC" w:rsidRDefault="00AB43EC" w:rsidP="00A270DF"/>
        </w:tc>
      </w:tr>
      <w:tr w:rsidR="0023433B" w:rsidTr="00FD2404">
        <w:tc>
          <w:tcPr>
            <w:tcW w:w="852" w:type="dxa"/>
          </w:tcPr>
          <w:p w:rsidR="0023433B" w:rsidRDefault="0023433B" w:rsidP="00A270D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23433B" w:rsidRDefault="0023433B" w:rsidP="004A089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В. Бианки. Первая охота </w:t>
            </w:r>
          </w:p>
          <w:p w:rsidR="0023433B" w:rsidRDefault="0023433B" w:rsidP="004A089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(с. 98–99)</w:t>
            </w:r>
          </w:p>
        </w:tc>
        <w:tc>
          <w:tcPr>
            <w:tcW w:w="992" w:type="dxa"/>
          </w:tcPr>
          <w:p w:rsidR="0023433B" w:rsidRDefault="00AB43EC" w:rsidP="004A0891">
            <w:r>
              <w:t>11.02</w:t>
            </w:r>
          </w:p>
        </w:tc>
        <w:tc>
          <w:tcPr>
            <w:tcW w:w="927" w:type="dxa"/>
          </w:tcPr>
          <w:p w:rsidR="0023433B" w:rsidRDefault="0023433B" w:rsidP="004A0891"/>
        </w:tc>
        <w:tc>
          <w:tcPr>
            <w:tcW w:w="840" w:type="dxa"/>
            <w:shd w:val="clear" w:color="auto" w:fill="auto"/>
          </w:tcPr>
          <w:p w:rsidR="0023433B" w:rsidRDefault="0023433B" w:rsidP="004A089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23433B" w:rsidRDefault="0023433B" w:rsidP="004A089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над ошибками</w:t>
            </w:r>
          </w:p>
          <w:p w:rsidR="0023433B" w:rsidRDefault="0023433B" w:rsidP="004A089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433B" w:rsidRDefault="0023433B" w:rsidP="004A0891">
            <w:r>
              <w:t xml:space="preserve">Правописание безударных гласных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891" w:type="dxa"/>
          </w:tcPr>
          <w:p w:rsidR="0023433B" w:rsidRDefault="0023433B" w:rsidP="00831A72">
            <w:r>
              <w:t>11.02</w:t>
            </w:r>
          </w:p>
        </w:tc>
        <w:tc>
          <w:tcPr>
            <w:tcW w:w="924" w:type="dxa"/>
          </w:tcPr>
          <w:p w:rsidR="0023433B" w:rsidRDefault="0023433B" w:rsidP="00A270DF"/>
        </w:tc>
      </w:tr>
      <w:tr w:rsidR="0023433B" w:rsidTr="0023433B">
        <w:tc>
          <w:tcPr>
            <w:tcW w:w="852" w:type="dxa"/>
          </w:tcPr>
          <w:p w:rsidR="0023433B" w:rsidRDefault="0023433B" w:rsidP="0023433B">
            <w:pPr>
              <w:pStyle w:val="a4"/>
              <w:ind w:left="643"/>
            </w:pPr>
          </w:p>
        </w:tc>
        <w:tc>
          <w:tcPr>
            <w:tcW w:w="4253" w:type="dxa"/>
          </w:tcPr>
          <w:p w:rsidR="0023433B" w:rsidRDefault="0023433B" w:rsidP="004A089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3433B" w:rsidRDefault="0023433B" w:rsidP="004A0891"/>
        </w:tc>
        <w:tc>
          <w:tcPr>
            <w:tcW w:w="927" w:type="dxa"/>
          </w:tcPr>
          <w:p w:rsidR="0023433B" w:rsidRDefault="0023433B" w:rsidP="004A0891"/>
        </w:tc>
        <w:tc>
          <w:tcPr>
            <w:tcW w:w="840" w:type="dxa"/>
            <w:shd w:val="clear" w:color="auto" w:fill="FFFF00"/>
          </w:tcPr>
          <w:p w:rsidR="0023433B" w:rsidRDefault="0023433B" w:rsidP="004A089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23433B" w:rsidRPr="0023433B" w:rsidRDefault="0023433B" w:rsidP="004A089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433B">
              <w:rPr>
                <w:rFonts w:ascii="Times New Roman" w:hAnsi="Times New Roman" w:cs="Times New Roman"/>
              </w:rPr>
              <w:t>Заглавная буква в именах собственных</w:t>
            </w:r>
          </w:p>
        </w:tc>
        <w:tc>
          <w:tcPr>
            <w:tcW w:w="891" w:type="dxa"/>
          </w:tcPr>
          <w:p w:rsidR="0023433B" w:rsidRDefault="0023433B" w:rsidP="00831A72">
            <w:r>
              <w:t>12.02</w:t>
            </w:r>
          </w:p>
        </w:tc>
        <w:tc>
          <w:tcPr>
            <w:tcW w:w="924" w:type="dxa"/>
          </w:tcPr>
          <w:p w:rsidR="0023433B" w:rsidRDefault="0023433B" w:rsidP="00A270DF">
            <w:r w:rsidRPr="006A5121">
              <w:rPr>
                <w:b/>
              </w:rPr>
              <w:t>Д/</w:t>
            </w:r>
            <w:proofErr w:type="gramStart"/>
            <w:r w:rsidRPr="006A5121"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каникулы</w:t>
            </w:r>
          </w:p>
        </w:tc>
      </w:tr>
      <w:tr w:rsidR="00AB43EC" w:rsidTr="00625D76">
        <w:tc>
          <w:tcPr>
            <w:tcW w:w="852" w:type="dxa"/>
          </w:tcPr>
          <w:p w:rsidR="00AB43EC" w:rsidRDefault="00AB43EC" w:rsidP="00A270D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B43EC" w:rsidRDefault="00AB43EC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Творчество </w:t>
            </w:r>
          </w:p>
          <w:p w:rsidR="00AB43EC" w:rsidRDefault="00AB43EC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Я. Маршака </w:t>
            </w:r>
          </w:p>
          <w:p w:rsidR="00AB43EC" w:rsidRDefault="00AB43EC" w:rsidP="00A270DF">
            <w:r>
              <w:t>(с. 100–101)</w:t>
            </w:r>
          </w:p>
        </w:tc>
        <w:tc>
          <w:tcPr>
            <w:tcW w:w="992" w:type="dxa"/>
          </w:tcPr>
          <w:p w:rsidR="00AB43EC" w:rsidRDefault="00AB43EC" w:rsidP="00831A72">
            <w:r>
              <w:t>22.02</w:t>
            </w:r>
          </w:p>
        </w:tc>
        <w:tc>
          <w:tcPr>
            <w:tcW w:w="927" w:type="dxa"/>
          </w:tcPr>
          <w:p w:rsidR="00AB43EC" w:rsidRDefault="00AB43EC" w:rsidP="00A270DF"/>
        </w:tc>
        <w:tc>
          <w:tcPr>
            <w:tcW w:w="840" w:type="dxa"/>
          </w:tcPr>
          <w:p w:rsidR="00AB43EC" w:rsidRDefault="00AB43EC" w:rsidP="00A270D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B43EC" w:rsidRDefault="00AB43EC" w:rsidP="00A270DF">
            <w:r>
              <w:t>Правописание звонких и глухих согласных на конце слова</w:t>
            </w:r>
          </w:p>
        </w:tc>
        <w:tc>
          <w:tcPr>
            <w:tcW w:w="891" w:type="dxa"/>
          </w:tcPr>
          <w:p w:rsidR="00AB43EC" w:rsidRDefault="00AB43EC" w:rsidP="00831A72">
            <w:r>
              <w:t>22.02</w:t>
            </w:r>
          </w:p>
        </w:tc>
        <w:tc>
          <w:tcPr>
            <w:tcW w:w="924" w:type="dxa"/>
          </w:tcPr>
          <w:p w:rsidR="00AB43EC" w:rsidRDefault="00AB43EC" w:rsidP="00A270DF"/>
        </w:tc>
      </w:tr>
      <w:tr w:rsidR="00AB43EC" w:rsidTr="00625D76">
        <w:tc>
          <w:tcPr>
            <w:tcW w:w="852" w:type="dxa"/>
          </w:tcPr>
          <w:p w:rsidR="00AB43EC" w:rsidRDefault="00AB43EC" w:rsidP="00A270D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B43EC" w:rsidRDefault="00AB43EC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Творчество </w:t>
            </w:r>
          </w:p>
          <w:p w:rsidR="00AB43EC" w:rsidRDefault="00AB43EC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М. Пришвина </w:t>
            </w:r>
          </w:p>
          <w:p w:rsidR="00AB43EC" w:rsidRDefault="00AB43EC" w:rsidP="00A270DF">
            <w:r>
              <w:t>(с. 102–103)</w:t>
            </w:r>
          </w:p>
        </w:tc>
        <w:tc>
          <w:tcPr>
            <w:tcW w:w="992" w:type="dxa"/>
          </w:tcPr>
          <w:p w:rsidR="00AB43EC" w:rsidRDefault="00AB43EC" w:rsidP="00831A72">
            <w:r>
              <w:t>24.03</w:t>
            </w:r>
          </w:p>
        </w:tc>
        <w:tc>
          <w:tcPr>
            <w:tcW w:w="927" w:type="dxa"/>
          </w:tcPr>
          <w:p w:rsidR="00AB43EC" w:rsidRDefault="00AB43EC" w:rsidP="00A270DF"/>
        </w:tc>
        <w:tc>
          <w:tcPr>
            <w:tcW w:w="840" w:type="dxa"/>
          </w:tcPr>
          <w:p w:rsidR="00AB43EC" w:rsidRDefault="00AB43EC" w:rsidP="00A270D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B43EC" w:rsidRDefault="00AB43EC" w:rsidP="00A270DF">
            <w:r>
              <w:t xml:space="preserve">Правописание </w:t>
            </w:r>
            <w:proofErr w:type="spellStart"/>
            <w:r>
              <w:t>жи</w:t>
            </w:r>
            <w:proofErr w:type="spellEnd"/>
            <w:r>
              <w:rPr>
                <w:i/>
                <w:iCs/>
              </w:rPr>
              <w:t xml:space="preserve"> – ши</w:t>
            </w:r>
          </w:p>
        </w:tc>
        <w:tc>
          <w:tcPr>
            <w:tcW w:w="891" w:type="dxa"/>
          </w:tcPr>
          <w:p w:rsidR="00AB43EC" w:rsidRDefault="00AB43EC" w:rsidP="00831A72">
            <w:r>
              <w:t>24.02</w:t>
            </w:r>
          </w:p>
        </w:tc>
        <w:tc>
          <w:tcPr>
            <w:tcW w:w="924" w:type="dxa"/>
          </w:tcPr>
          <w:p w:rsidR="00AB43EC" w:rsidRDefault="00AB43EC" w:rsidP="00A270DF"/>
        </w:tc>
      </w:tr>
      <w:tr w:rsidR="00AB43EC" w:rsidTr="00625D76">
        <w:tc>
          <w:tcPr>
            <w:tcW w:w="852" w:type="dxa"/>
          </w:tcPr>
          <w:p w:rsidR="00AB43EC" w:rsidRDefault="00AB43EC" w:rsidP="00A270D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B43EC" w:rsidRDefault="00AB43EC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Творчество </w:t>
            </w:r>
          </w:p>
          <w:p w:rsidR="00AB43EC" w:rsidRDefault="00AB43EC" w:rsidP="00A270DF">
            <w:r>
              <w:t xml:space="preserve">А. Л. </w:t>
            </w:r>
            <w:proofErr w:type="spellStart"/>
            <w:r>
              <w:t>Барто</w:t>
            </w:r>
            <w:proofErr w:type="spellEnd"/>
            <w:r>
              <w:t xml:space="preserve"> </w:t>
            </w:r>
            <w:r>
              <w:br/>
              <w:t>(с. 104–105)</w:t>
            </w:r>
          </w:p>
        </w:tc>
        <w:tc>
          <w:tcPr>
            <w:tcW w:w="992" w:type="dxa"/>
          </w:tcPr>
          <w:p w:rsidR="00AB43EC" w:rsidRDefault="00AB43EC" w:rsidP="00831A72">
            <w:r>
              <w:t>25.02</w:t>
            </w:r>
          </w:p>
        </w:tc>
        <w:tc>
          <w:tcPr>
            <w:tcW w:w="927" w:type="dxa"/>
          </w:tcPr>
          <w:p w:rsidR="00AB43EC" w:rsidRDefault="00AB43EC" w:rsidP="00A270DF"/>
        </w:tc>
        <w:tc>
          <w:tcPr>
            <w:tcW w:w="840" w:type="dxa"/>
          </w:tcPr>
          <w:p w:rsidR="00AB43EC" w:rsidRDefault="00AB43EC" w:rsidP="00A270D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B43EC" w:rsidRDefault="00AB43EC" w:rsidP="00A270DF">
            <w:r>
              <w:t xml:space="preserve">Правописание </w:t>
            </w:r>
            <w:proofErr w:type="spellStart"/>
            <w:r>
              <w:rPr>
                <w:i/>
                <w:iCs/>
              </w:rPr>
              <w:t>ча</w:t>
            </w:r>
            <w:proofErr w:type="spellEnd"/>
            <w:r>
              <w:rPr>
                <w:i/>
                <w:iCs/>
              </w:rPr>
              <w:t xml:space="preserve"> – ща</w:t>
            </w:r>
            <w:r>
              <w:t xml:space="preserve">, </w:t>
            </w:r>
            <w:r>
              <w:rPr>
                <w:i/>
                <w:iCs/>
              </w:rPr>
              <w:t xml:space="preserve">чу – </w:t>
            </w:r>
            <w:proofErr w:type="spellStart"/>
            <w:r>
              <w:rPr>
                <w:i/>
                <w:iCs/>
              </w:rPr>
              <w:t>щу</w:t>
            </w:r>
            <w:proofErr w:type="spellEnd"/>
          </w:p>
        </w:tc>
        <w:tc>
          <w:tcPr>
            <w:tcW w:w="891" w:type="dxa"/>
          </w:tcPr>
          <w:p w:rsidR="00AB43EC" w:rsidRDefault="00AB43EC" w:rsidP="00831A72">
            <w:r>
              <w:t>25.02</w:t>
            </w:r>
          </w:p>
        </w:tc>
        <w:tc>
          <w:tcPr>
            <w:tcW w:w="924" w:type="dxa"/>
          </w:tcPr>
          <w:p w:rsidR="00AB43EC" w:rsidRDefault="00AB43EC" w:rsidP="00A270DF"/>
        </w:tc>
      </w:tr>
      <w:tr w:rsidR="00D420E0" w:rsidTr="00D420E0">
        <w:tc>
          <w:tcPr>
            <w:tcW w:w="852" w:type="dxa"/>
          </w:tcPr>
          <w:p w:rsidR="00D420E0" w:rsidRDefault="00D420E0" w:rsidP="00D420E0">
            <w:pPr>
              <w:pStyle w:val="a4"/>
              <w:ind w:left="643"/>
            </w:pPr>
          </w:p>
        </w:tc>
        <w:tc>
          <w:tcPr>
            <w:tcW w:w="4253" w:type="dxa"/>
          </w:tcPr>
          <w:p w:rsidR="00D420E0" w:rsidRDefault="00D420E0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420E0" w:rsidRDefault="00D420E0" w:rsidP="00831A72"/>
        </w:tc>
        <w:tc>
          <w:tcPr>
            <w:tcW w:w="927" w:type="dxa"/>
          </w:tcPr>
          <w:p w:rsidR="00D420E0" w:rsidRDefault="00D420E0" w:rsidP="00A270DF"/>
        </w:tc>
        <w:tc>
          <w:tcPr>
            <w:tcW w:w="840" w:type="dxa"/>
            <w:shd w:val="clear" w:color="auto" w:fill="FFFF00"/>
          </w:tcPr>
          <w:p w:rsidR="00D420E0" w:rsidRDefault="00D420E0" w:rsidP="00A270D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420E0" w:rsidRDefault="00D420E0" w:rsidP="00831A72">
            <w:r>
              <w:t xml:space="preserve">Правописание </w:t>
            </w:r>
            <w:proofErr w:type="spellStart"/>
            <w:r>
              <w:rPr>
                <w:i/>
                <w:iCs/>
              </w:rPr>
              <w:t>чк</w:t>
            </w:r>
            <w:proofErr w:type="spellEnd"/>
            <w:r>
              <w:rPr>
                <w:i/>
                <w:iCs/>
              </w:rPr>
              <w:t xml:space="preserve"> – </w:t>
            </w:r>
            <w:proofErr w:type="spellStart"/>
            <w:r>
              <w:rPr>
                <w:i/>
                <w:iCs/>
              </w:rPr>
              <w:t>чн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щн</w:t>
            </w:r>
            <w:proofErr w:type="spellEnd"/>
          </w:p>
        </w:tc>
        <w:tc>
          <w:tcPr>
            <w:tcW w:w="891" w:type="dxa"/>
          </w:tcPr>
          <w:p w:rsidR="00D420E0" w:rsidRDefault="00D420E0" w:rsidP="00831A72">
            <w:r>
              <w:t>26.02</w:t>
            </w:r>
          </w:p>
        </w:tc>
        <w:tc>
          <w:tcPr>
            <w:tcW w:w="924" w:type="dxa"/>
          </w:tcPr>
          <w:p w:rsidR="00D420E0" w:rsidRDefault="00D420E0" w:rsidP="00A270DF"/>
        </w:tc>
      </w:tr>
      <w:tr w:rsidR="00D420E0" w:rsidTr="006A5121">
        <w:tc>
          <w:tcPr>
            <w:tcW w:w="852" w:type="dxa"/>
          </w:tcPr>
          <w:p w:rsidR="00D420E0" w:rsidRDefault="00D420E0" w:rsidP="00A270D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420E0" w:rsidRDefault="00D420E0" w:rsidP="00A270DF">
            <w:r>
              <w:t xml:space="preserve">Творчество </w:t>
            </w:r>
            <w:r>
              <w:br/>
              <w:t>С. В. Михалкова (с. 106)</w:t>
            </w:r>
          </w:p>
        </w:tc>
        <w:tc>
          <w:tcPr>
            <w:tcW w:w="992" w:type="dxa"/>
          </w:tcPr>
          <w:p w:rsidR="00D420E0" w:rsidRDefault="00D420E0" w:rsidP="00831A72">
            <w:r>
              <w:t>01.03</w:t>
            </w:r>
          </w:p>
        </w:tc>
        <w:tc>
          <w:tcPr>
            <w:tcW w:w="927" w:type="dxa"/>
          </w:tcPr>
          <w:p w:rsidR="00D420E0" w:rsidRDefault="00D420E0" w:rsidP="00A270DF"/>
        </w:tc>
        <w:tc>
          <w:tcPr>
            <w:tcW w:w="840" w:type="dxa"/>
            <w:shd w:val="clear" w:color="auto" w:fill="auto"/>
          </w:tcPr>
          <w:p w:rsidR="00D420E0" w:rsidRDefault="00D420E0" w:rsidP="00A270D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420E0" w:rsidRDefault="00D420E0" w:rsidP="00831A72">
            <w:pPr>
              <w:rPr>
                <w:rFonts w:eastAsiaTheme="minorEastAsia"/>
                <w:sz w:val="22"/>
                <w:szCs w:val="22"/>
              </w:rPr>
            </w:pPr>
            <w:r w:rsidRPr="00D35DB2">
              <w:rPr>
                <w:rFonts w:eastAsiaTheme="minorEastAsia"/>
                <w:sz w:val="22"/>
                <w:szCs w:val="22"/>
              </w:rPr>
              <w:t>Восстановление деформированного текста</w:t>
            </w:r>
          </w:p>
          <w:p w:rsidR="00D420E0" w:rsidRDefault="00D420E0" w:rsidP="00831A72"/>
        </w:tc>
        <w:tc>
          <w:tcPr>
            <w:tcW w:w="891" w:type="dxa"/>
          </w:tcPr>
          <w:p w:rsidR="00D420E0" w:rsidRDefault="00D420E0" w:rsidP="00831A72">
            <w:r>
              <w:t>01.03</w:t>
            </w:r>
          </w:p>
        </w:tc>
        <w:tc>
          <w:tcPr>
            <w:tcW w:w="924" w:type="dxa"/>
          </w:tcPr>
          <w:p w:rsidR="00D420E0" w:rsidRDefault="00D420E0" w:rsidP="00A270DF"/>
        </w:tc>
      </w:tr>
      <w:tr w:rsidR="00D420E0" w:rsidTr="00625D76">
        <w:tc>
          <w:tcPr>
            <w:tcW w:w="852" w:type="dxa"/>
          </w:tcPr>
          <w:p w:rsidR="00D420E0" w:rsidRDefault="00D420E0" w:rsidP="00A270D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D420E0" w:rsidRDefault="00D420E0" w:rsidP="00A270DF">
            <w:r>
              <w:t xml:space="preserve">Б. В. </w:t>
            </w:r>
            <w:proofErr w:type="spellStart"/>
            <w:r>
              <w:t>Заходер</w:t>
            </w:r>
            <w:proofErr w:type="spellEnd"/>
            <w:r>
              <w:t>. Два и три</w:t>
            </w:r>
            <w:r>
              <w:br/>
              <w:t>(с. 107)</w:t>
            </w:r>
          </w:p>
        </w:tc>
        <w:tc>
          <w:tcPr>
            <w:tcW w:w="992" w:type="dxa"/>
          </w:tcPr>
          <w:p w:rsidR="00D420E0" w:rsidRDefault="00D420E0" w:rsidP="00831A72">
            <w:r>
              <w:t>02.03</w:t>
            </w:r>
          </w:p>
        </w:tc>
        <w:tc>
          <w:tcPr>
            <w:tcW w:w="927" w:type="dxa"/>
          </w:tcPr>
          <w:p w:rsidR="00D420E0" w:rsidRDefault="00D420E0" w:rsidP="00A270DF"/>
        </w:tc>
        <w:tc>
          <w:tcPr>
            <w:tcW w:w="840" w:type="dxa"/>
          </w:tcPr>
          <w:p w:rsidR="00D420E0" w:rsidRDefault="00D420E0" w:rsidP="00A270D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D420E0" w:rsidRPr="00812787" w:rsidRDefault="00D420E0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2787">
              <w:rPr>
                <w:rFonts w:ascii="Times New Roman" w:eastAsiaTheme="minorEastAsia" w:hAnsi="Times New Roman" w:cs="Times New Roman"/>
              </w:rPr>
              <w:t xml:space="preserve">Деление слов на </w:t>
            </w:r>
            <w:proofErr w:type="spellStart"/>
            <w:r w:rsidRPr="00812787">
              <w:rPr>
                <w:rFonts w:ascii="Times New Roman" w:eastAsiaTheme="minorEastAsia" w:hAnsi="Times New Roman" w:cs="Times New Roman"/>
              </w:rPr>
              <w:t>слоги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дарение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891" w:type="dxa"/>
          </w:tcPr>
          <w:p w:rsidR="00D420E0" w:rsidRDefault="00D420E0" w:rsidP="00A270DF">
            <w:r>
              <w:t>02.03</w:t>
            </w:r>
          </w:p>
        </w:tc>
        <w:tc>
          <w:tcPr>
            <w:tcW w:w="924" w:type="dxa"/>
          </w:tcPr>
          <w:p w:rsidR="00D420E0" w:rsidRDefault="00D420E0" w:rsidP="00A270DF"/>
        </w:tc>
      </w:tr>
      <w:tr w:rsidR="00A270DF" w:rsidTr="00625D76">
        <w:tc>
          <w:tcPr>
            <w:tcW w:w="852" w:type="dxa"/>
          </w:tcPr>
          <w:p w:rsidR="00A270DF" w:rsidRDefault="00A270DF" w:rsidP="00A270D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270DF" w:rsidRDefault="00A270DF" w:rsidP="00A270DF">
            <w:r>
              <w:t xml:space="preserve">Творчество </w:t>
            </w:r>
            <w:r>
              <w:br/>
              <w:t xml:space="preserve">В. Д. </w:t>
            </w:r>
            <w:proofErr w:type="spellStart"/>
            <w:r>
              <w:t>Берестова</w:t>
            </w:r>
            <w:proofErr w:type="spellEnd"/>
            <w:r>
              <w:t xml:space="preserve"> (с. 108)</w:t>
            </w:r>
          </w:p>
        </w:tc>
        <w:tc>
          <w:tcPr>
            <w:tcW w:w="992" w:type="dxa"/>
          </w:tcPr>
          <w:p w:rsidR="00A270DF" w:rsidRDefault="00D420E0" w:rsidP="00A270DF">
            <w:r>
              <w:t>03</w:t>
            </w:r>
            <w:r w:rsidR="00A270DF">
              <w:t>.03</w:t>
            </w:r>
          </w:p>
        </w:tc>
        <w:tc>
          <w:tcPr>
            <w:tcW w:w="927" w:type="dxa"/>
          </w:tcPr>
          <w:p w:rsidR="00A270DF" w:rsidRDefault="00A270DF" w:rsidP="00A270DF"/>
        </w:tc>
        <w:tc>
          <w:tcPr>
            <w:tcW w:w="840" w:type="dxa"/>
          </w:tcPr>
          <w:p w:rsidR="00A270DF" w:rsidRDefault="00A270DF" w:rsidP="00A270D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270DF" w:rsidRPr="00D35DB2" w:rsidRDefault="004A0891" w:rsidP="00A270DF">
            <w:r w:rsidRPr="004A0891">
              <w:t>Контрольное списывание</w:t>
            </w:r>
          </w:p>
        </w:tc>
        <w:tc>
          <w:tcPr>
            <w:tcW w:w="891" w:type="dxa"/>
          </w:tcPr>
          <w:p w:rsidR="00A270DF" w:rsidRDefault="0023433B" w:rsidP="00A270DF">
            <w:r>
              <w:t>03</w:t>
            </w:r>
            <w:r w:rsidR="00A270DF">
              <w:t>.03</w:t>
            </w:r>
          </w:p>
        </w:tc>
        <w:tc>
          <w:tcPr>
            <w:tcW w:w="924" w:type="dxa"/>
          </w:tcPr>
          <w:p w:rsidR="00A270DF" w:rsidRDefault="00A270DF" w:rsidP="00A270DF"/>
        </w:tc>
      </w:tr>
      <w:tr w:rsidR="00A270DF" w:rsidTr="00625D76">
        <w:tc>
          <w:tcPr>
            <w:tcW w:w="852" w:type="dxa"/>
          </w:tcPr>
          <w:p w:rsidR="00A270DF" w:rsidRDefault="00A270DF" w:rsidP="00A270D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:rsidR="00A270DF" w:rsidRDefault="00A270DF" w:rsidP="00A270D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Прощание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Азбукой. Проверим свои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109–111)</w:t>
            </w:r>
          </w:p>
        </w:tc>
        <w:tc>
          <w:tcPr>
            <w:tcW w:w="992" w:type="dxa"/>
          </w:tcPr>
          <w:p w:rsidR="00A270DF" w:rsidRDefault="00D420E0" w:rsidP="00A270DF">
            <w:r>
              <w:t>04</w:t>
            </w:r>
            <w:r w:rsidR="00A270DF">
              <w:t>.03</w:t>
            </w:r>
          </w:p>
        </w:tc>
        <w:tc>
          <w:tcPr>
            <w:tcW w:w="927" w:type="dxa"/>
          </w:tcPr>
          <w:p w:rsidR="00A270DF" w:rsidRDefault="00A270DF" w:rsidP="00A270DF"/>
        </w:tc>
        <w:tc>
          <w:tcPr>
            <w:tcW w:w="840" w:type="dxa"/>
          </w:tcPr>
          <w:p w:rsidR="00A270DF" w:rsidRDefault="00A270DF" w:rsidP="00A270D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A270DF" w:rsidRPr="00D35DB2" w:rsidRDefault="00A270DF" w:rsidP="00A270DF">
            <w:r w:rsidRPr="00D35DB2">
              <w:rPr>
                <w:rFonts w:eastAsiaTheme="minorEastAsia"/>
                <w:bCs/>
                <w:lang w:eastAsia="ru-RU"/>
              </w:rPr>
              <w:t>Перенос слов</w:t>
            </w:r>
          </w:p>
        </w:tc>
        <w:tc>
          <w:tcPr>
            <w:tcW w:w="891" w:type="dxa"/>
          </w:tcPr>
          <w:p w:rsidR="00A270DF" w:rsidRDefault="00AB43EC" w:rsidP="00A270DF">
            <w:r>
              <w:t>04</w:t>
            </w:r>
            <w:r w:rsidR="00A270DF">
              <w:t>.03</w:t>
            </w:r>
          </w:p>
        </w:tc>
        <w:tc>
          <w:tcPr>
            <w:tcW w:w="924" w:type="dxa"/>
          </w:tcPr>
          <w:p w:rsidR="00A270DF" w:rsidRDefault="00A270DF" w:rsidP="00A270DF"/>
        </w:tc>
      </w:tr>
      <w:tr w:rsidR="00466236" w:rsidTr="00625D76">
        <w:tc>
          <w:tcPr>
            <w:tcW w:w="852" w:type="dxa"/>
          </w:tcPr>
          <w:p w:rsidR="00466236" w:rsidRDefault="00466236" w:rsidP="004A0891">
            <w:pPr>
              <w:pStyle w:val="a4"/>
              <w:ind w:left="643"/>
            </w:pPr>
          </w:p>
        </w:tc>
        <w:tc>
          <w:tcPr>
            <w:tcW w:w="4253" w:type="dxa"/>
          </w:tcPr>
          <w:p w:rsidR="00466236" w:rsidRDefault="00466236" w:rsidP="00466236"/>
        </w:tc>
        <w:tc>
          <w:tcPr>
            <w:tcW w:w="992" w:type="dxa"/>
          </w:tcPr>
          <w:p w:rsidR="00466236" w:rsidRDefault="00466236" w:rsidP="00466236"/>
        </w:tc>
        <w:tc>
          <w:tcPr>
            <w:tcW w:w="927" w:type="dxa"/>
          </w:tcPr>
          <w:p w:rsidR="00466236" w:rsidRDefault="00466236" w:rsidP="00466236"/>
        </w:tc>
        <w:tc>
          <w:tcPr>
            <w:tcW w:w="840" w:type="dxa"/>
            <w:shd w:val="clear" w:color="auto" w:fill="FFFF00"/>
          </w:tcPr>
          <w:p w:rsidR="00466236" w:rsidRDefault="00466236" w:rsidP="00466236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850" w:type="dxa"/>
          </w:tcPr>
          <w:p w:rsidR="00466236" w:rsidRPr="00416C61" w:rsidRDefault="004A0891" w:rsidP="004A089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16C61"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891" w:type="dxa"/>
          </w:tcPr>
          <w:p w:rsidR="00466236" w:rsidRDefault="00AB43EC" w:rsidP="00466236">
            <w:r>
              <w:t>05</w:t>
            </w:r>
            <w:r w:rsidR="00466236">
              <w:t>.03</w:t>
            </w:r>
          </w:p>
        </w:tc>
        <w:tc>
          <w:tcPr>
            <w:tcW w:w="924" w:type="dxa"/>
          </w:tcPr>
          <w:p w:rsidR="00466236" w:rsidRDefault="00466236" w:rsidP="00466236"/>
        </w:tc>
      </w:tr>
    </w:tbl>
    <w:p w:rsidR="00476FC4" w:rsidRPr="00476FC4" w:rsidRDefault="00476FC4" w:rsidP="00476FC4">
      <w:pPr>
        <w:tabs>
          <w:tab w:val="right" w:pos="1620"/>
        </w:tabs>
        <w:rPr>
          <w:b/>
        </w:rPr>
      </w:pPr>
    </w:p>
    <w:p w:rsidR="00E02E18" w:rsidRPr="004D07C0" w:rsidRDefault="00E02E18" w:rsidP="00E02E1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sectPr w:rsidR="00E02E18" w:rsidRPr="004D07C0" w:rsidSect="00D06E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42" w:rsidRDefault="006F6142" w:rsidP="00D06E10">
      <w:r>
        <w:separator/>
      </w:r>
    </w:p>
  </w:endnote>
  <w:endnote w:type="continuationSeparator" w:id="0">
    <w:p w:rsidR="006F6142" w:rsidRDefault="006F6142" w:rsidP="00D0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42" w:rsidRDefault="006F6142" w:rsidP="00D06E10">
      <w:r>
        <w:separator/>
      </w:r>
    </w:p>
  </w:footnote>
  <w:footnote w:type="continuationSeparator" w:id="0">
    <w:p w:rsidR="006F6142" w:rsidRDefault="006F6142" w:rsidP="00D06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1A9A2D73"/>
    <w:multiLevelType w:val="hybridMultilevel"/>
    <w:tmpl w:val="8D9404F4"/>
    <w:lvl w:ilvl="0" w:tplc="3A68F9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222C9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6CD29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C4BA7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36260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FE961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56826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BC515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D8E56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EA14D99"/>
    <w:multiLevelType w:val="hybridMultilevel"/>
    <w:tmpl w:val="32EABED0"/>
    <w:lvl w:ilvl="0" w:tplc="796821CE">
      <w:start w:val="4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5" w:hanging="360"/>
      </w:pPr>
    </w:lvl>
    <w:lvl w:ilvl="2" w:tplc="0419001B" w:tentative="1">
      <w:start w:val="1"/>
      <w:numFmt w:val="lowerRoman"/>
      <w:lvlText w:val="%3."/>
      <w:lvlJc w:val="right"/>
      <w:pPr>
        <w:ind w:left="7045" w:hanging="180"/>
      </w:pPr>
    </w:lvl>
    <w:lvl w:ilvl="3" w:tplc="0419000F" w:tentative="1">
      <w:start w:val="1"/>
      <w:numFmt w:val="decimal"/>
      <w:lvlText w:val="%4."/>
      <w:lvlJc w:val="left"/>
      <w:pPr>
        <w:ind w:left="7765" w:hanging="360"/>
      </w:pPr>
    </w:lvl>
    <w:lvl w:ilvl="4" w:tplc="04190019" w:tentative="1">
      <w:start w:val="1"/>
      <w:numFmt w:val="lowerLetter"/>
      <w:lvlText w:val="%5."/>
      <w:lvlJc w:val="left"/>
      <w:pPr>
        <w:ind w:left="8485" w:hanging="360"/>
      </w:pPr>
    </w:lvl>
    <w:lvl w:ilvl="5" w:tplc="0419001B" w:tentative="1">
      <w:start w:val="1"/>
      <w:numFmt w:val="lowerRoman"/>
      <w:lvlText w:val="%6."/>
      <w:lvlJc w:val="right"/>
      <w:pPr>
        <w:ind w:left="9205" w:hanging="180"/>
      </w:pPr>
    </w:lvl>
    <w:lvl w:ilvl="6" w:tplc="0419000F" w:tentative="1">
      <w:start w:val="1"/>
      <w:numFmt w:val="decimal"/>
      <w:lvlText w:val="%7."/>
      <w:lvlJc w:val="left"/>
      <w:pPr>
        <w:ind w:left="9925" w:hanging="360"/>
      </w:pPr>
    </w:lvl>
    <w:lvl w:ilvl="7" w:tplc="04190019" w:tentative="1">
      <w:start w:val="1"/>
      <w:numFmt w:val="lowerLetter"/>
      <w:lvlText w:val="%8."/>
      <w:lvlJc w:val="left"/>
      <w:pPr>
        <w:ind w:left="10645" w:hanging="360"/>
      </w:pPr>
    </w:lvl>
    <w:lvl w:ilvl="8" w:tplc="041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>
    <w:nsid w:val="21185986"/>
    <w:multiLevelType w:val="hybridMultilevel"/>
    <w:tmpl w:val="881E5C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83230"/>
    <w:multiLevelType w:val="hybridMultilevel"/>
    <w:tmpl w:val="B8D43F4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F75A5"/>
    <w:multiLevelType w:val="hybridMultilevel"/>
    <w:tmpl w:val="FE48C270"/>
    <w:lvl w:ilvl="0" w:tplc="888E526C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5212F9E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D286B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D8D73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8C521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28791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1002C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4AAE6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EA91D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A763B9F"/>
    <w:multiLevelType w:val="hybridMultilevel"/>
    <w:tmpl w:val="1402EC80"/>
    <w:lvl w:ilvl="0" w:tplc="0419000F">
      <w:start w:val="1"/>
      <w:numFmt w:val="decimal"/>
      <w:lvlText w:val="%1."/>
      <w:lvlJc w:val="left"/>
      <w:pPr>
        <w:ind w:left="560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68"/>
    <w:rsid w:val="00003304"/>
    <w:rsid w:val="00016938"/>
    <w:rsid w:val="00017D68"/>
    <w:rsid w:val="00043372"/>
    <w:rsid w:val="0005217C"/>
    <w:rsid w:val="00056A41"/>
    <w:rsid w:val="000969E7"/>
    <w:rsid w:val="000A1F25"/>
    <w:rsid w:val="000A5C08"/>
    <w:rsid w:val="00117988"/>
    <w:rsid w:val="00155026"/>
    <w:rsid w:val="00181997"/>
    <w:rsid w:val="0019299E"/>
    <w:rsid w:val="001A37B8"/>
    <w:rsid w:val="0023433B"/>
    <w:rsid w:val="00267AAB"/>
    <w:rsid w:val="002B5DB8"/>
    <w:rsid w:val="002E1B4F"/>
    <w:rsid w:val="00322551"/>
    <w:rsid w:val="0034610D"/>
    <w:rsid w:val="00416C61"/>
    <w:rsid w:val="00434EFD"/>
    <w:rsid w:val="00466236"/>
    <w:rsid w:val="00476FC4"/>
    <w:rsid w:val="0049310A"/>
    <w:rsid w:val="004A0891"/>
    <w:rsid w:val="004D07C0"/>
    <w:rsid w:val="004D55D6"/>
    <w:rsid w:val="00581DEA"/>
    <w:rsid w:val="00590088"/>
    <w:rsid w:val="005B7F99"/>
    <w:rsid w:val="005C2252"/>
    <w:rsid w:val="005C4AAD"/>
    <w:rsid w:val="005E6887"/>
    <w:rsid w:val="00625D76"/>
    <w:rsid w:val="0063041C"/>
    <w:rsid w:val="00673D16"/>
    <w:rsid w:val="006A197B"/>
    <w:rsid w:val="006A30F2"/>
    <w:rsid w:val="006A5121"/>
    <w:rsid w:val="006B047D"/>
    <w:rsid w:val="006D73B3"/>
    <w:rsid w:val="006F6142"/>
    <w:rsid w:val="00731C70"/>
    <w:rsid w:val="007647E5"/>
    <w:rsid w:val="00777A45"/>
    <w:rsid w:val="007A4138"/>
    <w:rsid w:val="007D668B"/>
    <w:rsid w:val="007E4ABB"/>
    <w:rsid w:val="007E58E8"/>
    <w:rsid w:val="00812787"/>
    <w:rsid w:val="00831A72"/>
    <w:rsid w:val="0085641D"/>
    <w:rsid w:val="00925212"/>
    <w:rsid w:val="00945F63"/>
    <w:rsid w:val="00966D56"/>
    <w:rsid w:val="009828EA"/>
    <w:rsid w:val="009B70F4"/>
    <w:rsid w:val="009E6599"/>
    <w:rsid w:val="009F6277"/>
    <w:rsid w:val="00A213D4"/>
    <w:rsid w:val="00A23A76"/>
    <w:rsid w:val="00A270DF"/>
    <w:rsid w:val="00A324FB"/>
    <w:rsid w:val="00A34952"/>
    <w:rsid w:val="00A4382A"/>
    <w:rsid w:val="00A456E9"/>
    <w:rsid w:val="00A7218B"/>
    <w:rsid w:val="00A85B68"/>
    <w:rsid w:val="00AA52AB"/>
    <w:rsid w:val="00AB43EC"/>
    <w:rsid w:val="00AE61A5"/>
    <w:rsid w:val="00AF501B"/>
    <w:rsid w:val="00B00164"/>
    <w:rsid w:val="00B026DF"/>
    <w:rsid w:val="00B37D22"/>
    <w:rsid w:val="00B851DC"/>
    <w:rsid w:val="00BD5EC5"/>
    <w:rsid w:val="00C17D20"/>
    <w:rsid w:val="00C45CC3"/>
    <w:rsid w:val="00C70D53"/>
    <w:rsid w:val="00CA1728"/>
    <w:rsid w:val="00CA3D2E"/>
    <w:rsid w:val="00CB2C46"/>
    <w:rsid w:val="00CF6609"/>
    <w:rsid w:val="00D06E10"/>
    <w:rsid w:val="00D10408"/>
    <w:rsid w:val="00D12FEC"/>
    <w:rsid w:val="00D420E0"/>
    <w:rsid w:val="00D65BD6"/>
    <w:rsid w:val="00D67AB8"/>
    <w:rsid w:val="00D8465E"/>
    <w:rsid w:val="00DC2F5F"/>
    <w:rsid w:val="00E02E18"/>
    <w:rsid w:val="00E270AE"/>
    <w:rsid w:val="00E6703E"/>
    <w:rsid w:val="00E90F55"/>
    <w:rsid w:val="00EA5218"/>
    <w:rsid w:val="00ED06D0"/>
    <w:rsid w:val="00F0363C"/>
    <w:rsid w:val="00F61EEF"/>
    <w:rsid w:val="00FA6DD6"/>
    <w:rsid w:val="00FD2404"/>
    <w:rsid w:val="00FE0FC3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B00164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85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A85B68"/>
    <w:pPr>
      <w:suppressAutoHyphens w:val="0"/>
      <w:ind w:left="720"/>
      <w:contextualSpacing/>
    </w:pPr>
    <w:rPr>
      <w:lang w:eastAsia="ru-RU"/>
    </w:rPr>
  </w:style>
  <w:style w:type="paragraph" w:customStyle="1" w:styleId="ParagraphStyle">
    <w:name w:val="Paragraph Style"/>
    <w:rsid w:val="007A41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No Spacing"/>
    <w:uiPriority w:val="1"/>
    <w:qFormat/>
    <w:rsid w:val="0049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31">
    <w:name w:val="c31"/>
    <w:basedOn w:val="a0"/>
    <w:rsid w:val="00A23A76"/>
  </w:style>
  <w:style w:type="character" w:customStyle="1" w:styleId="c13">
    <w:name w:val="c13"/>
    <w:basedOn w:val="a0"/>
    <w:rsid w:val="00A23A76"/>
  </w:style>
  <w:style w:type="paragraph" w:customStyle="1" w:styleId="c3">
    <w:name w:val="c3"/>
    <w:basedOn w:val="a"/>
    <w:rsid w:val="00A23A7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A23A76"/>
  </w:style>
  <w:style w:type="character" w:customStyle="1" w:styleId="50">
    <w:name w:val="Заголовок 5 Знак"/>
    <w:basedOn w:val="a0"/>
    <w:link w:val="5"/>
    <w:rsid w:val="00B0016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00164"/>
  </w:style>
  <w:style w:type="table" w:styleId="a6">
    <w:name w:val="Table Grid"/>
    <w:basedOn w:val="a1"/>
    <w:uiPriority w:val="39"/>
    <w:rsid w:val="00B00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B001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basedOn w:val="a0"/>
    <w:uiPriority w:val="20"/>
    <w:qFormat/>
    <w:rsid w:val="00B00164"/>
    <w:rPr>
      <w:i/>
      <w:iCs/>
    </w:rPr>
  </w:style>
  <w:style w:type="character" w:styleId="a9">
    <w:name w:val="Strong"/>
    <w:basedOn w:val="a0"/>
    <w:uiPriority w:val="22"/>
    <w:qFormat/>
    <w:rsid w:val="00B0016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0016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001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7">
    <w:name w:val="c27"/>
    <w:basedOn w:val="a"/>
    <w:rsid w:val="00B0016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9">
    <w:name w:val="c49"/>
    <w:basedOn w:val="a0"/>
    <w:rsid w:val="00B00164"/>
  </w:style>
  <w:style w:type="paragraph" w:styleId="ac">
    <w:name w:val="header"/>
    <w:basedOn w:val="a"/>
    <w:link w:val="ad"/>
    <w:uiPriority w:val="99"/>
    <w:unhideWhenUsed/>
    <w:rsid w:val="00D06E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06E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D06E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6E1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B00164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85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A85B68"/>
    <w:pPr>
      <w:suppressAutoHyphens w:val="0"/>
      <w:ind w:left="720"/>
      <w:contextualSpacing/>
    </w:pPr>
    <w:rPr>
      <w:lang w:eastAsia="ru-RU"/>
    </w:rPr>
  </w:style>
  <w:style w:type="paragraph" w:customStyle="1" w:styleId="ParagraphStyle">
    <w:name w:val="Paragraph Style"/>
    <w:rsid w:val="007A41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No Spacing"/>
    <w:uiPriority w:val="1"/>
    <w:qFormat/>
    <w:rsid w:val="004931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31">
    <w:name w:val="c31"/>
    <w:basedOn w:val="a0"/>
    <w:rsid w:val="00A23A76"/>
  </w:style>
  <w:style w:type="character" w:customStyle="1" w:styleId="c13">
    <w:name w:val="c13"/>
    <w:basedOn w:val="a0"/>
    <w:rsid w:val="00A23A76"/>
  </w:style>
  <w:style w:type="paragraph" w:customStyle="1" w:styleId="c3">
    <w:name w:val="c3"/>
    <w:basedOn w:val="a"/>
    <w:rsid w:val="00A23A7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A23A76"/>
  </w:style>
  <w:style w:type="character" w:customStyle="1" w:styleId="50">
    <w:name w:val="Заголовок 5 Знак"/>
    <w:basedOn w:val="a0"/>
    <w:link w:val="5"/>
    <w:rsid w:val="00B0016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00164"/>
  </w:style>
  <w:style w:type="table" w:styleId="a6">
    <w:name w:val="Table Grid"/>
    <w:basedOn w:val="a1"/>
    <w:uiPriority w:val="39"/>
    <w:rsid w:val="00B001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B001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basedOn w:val="a0"/>
    <w:uiPriority w:val="20"/>
    <w:qFormat/>
    <w:rsid w:val="00B00164"/>
    <w:rPr>
      <w:i/>
      <w:iCs/>
    </w:rPr>
  </w:style>
  <w:style w:type="character" w:styleId="a9">
    <w:name w:val="Strong"/>
    <w:basedOn w:val="a0"/>
    <w:uiPriority w:val="22"/>
    <w:qFormat/>
    <w:rsid w:val="00B0016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0016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001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7">
    <w:name w:val="c27"/>
    <w:basedOn w:val="a"/>
    <w:rsid w:val="00B0016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9">
    <w:name w:val="c49"/>
    <w:basedOn w:val="a0"/>
    <w:rsid w:val="00B00164"/>
  </w:style>
  <w:style w:type="paragraph" w:styleId="ac">
    <w:name w:val="header"/>
    <w:basedOn w:val="a"/>
    <w:link w:val="ad"/>
    <w:uiPriority w:val="99"/>
    <w:unhideWhenUsed/>
    <w:rsid w:val="00D06E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06E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D06E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6E1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7C73-F1B2-4606-BB4D-37F720D3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25</Pages>
  <Words>5957</Words>
  <Characters>33955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87563</dc:creator>
  <cp:lastModifiedBy>Vitos</cp:lastModifiedBy>
  <cp:revision>53</cp:revision>
  <dcterms:created xsi:type="dcterms:W3CDTF">2019-08-26T10:15:00Z</dcterms:created>
  <dcterms:modified xsi:type="dcterms:W3CDTF">2020-09-15T10:42:00Z</dcterms:modified>
</cp:coreProperties>
</file>